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c73e" w14:textId="934c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Теміржол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151/21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Теміржол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Теміржол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151/21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Теміржол ауылдық округінің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Теміржол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Теміржол ауылдық округінің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Теміржол ауылдық округінің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Теміржол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Теміржол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Теміржол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Теміржол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Теміржол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Теміржол ауылдық округі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