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e8d" w14:textId="bcd8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5 сәуірдегі 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25 сәуірдегі № 149/21 шешімі. Күші жойылды - Павлодар облысы Екібастұз қалалық мәслихатының 2023 жылғы 29 тамыздағы № 54/6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5 сәуірдегі 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"Екібастұз қаласы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 және мемлекеттік лауазымнан босату құқығы бар лауазымды тұлғамен (бұдан әрі – уәкілетті тұлға) бағалау жөніндегі Комиссия (бұдан әрі – Комиссия) құрылады, Екібастұз қаласы мәслихатының аппараты не кадр қызметінің міндеттерін атқару жүктелген тұлға оның жұмыс органы болып табылады, бұдан әрі кадр қызметі жөніндегі бас маман.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 уәкілетті тұлға айқындайды. Комиссия мүшелерінің саны кемінде 5 адамды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"Б" корпусының қызметшісін бағалау нәтижелерімен таныстыру жазбаша нысанда жүзеге асырылады. Қызметші танысудан бас тартқан жағдайда еркін нысанда акт жасалады, оған бас маман және мемлекеттік органның басқа екі қызметшісі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осы Әдістеменің 40 - тармағында көрсетілген мерзімдерде мемлекеттік органдардың интранет-порталы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