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6639" w14:textId="67f6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2021 жылғы 23 желтоқсандағы "2022 - 2024 жылдарға арналған Екібастұз қалалық бюджеті туралы" № 84/13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2022 жылғы 29 сәуірдегі № 114/18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Екібастұз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2021 жылғы 23 желтоқсандағы "2022-2024 жылдарға арналған Екібастұз қалалық бюджеті туралы" № 84/13 (Нормативтік құқықтық актілерді мемлекеттік тіркеу тізілімінде № 26052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 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Екібастұз қалалық бюджеті тиісінше 1, 2,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- 33 523 840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- 22 373 318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- 530 715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- 222 000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- 10 397 807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шығындар: - 36 405 413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- 148 943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- 144 995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- 293 938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- 66 121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- 66 121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сатудан түсетін түсімдер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-2 798 751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- 2 798 751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2022 жылға арналған облыстық бюджетке аударым нормативтері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корпоративтік табыс салығы бойынша – 32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төлем көзінен салық салынатын табыстардан ұсталатын жеке табыс салығы және шетелдік азаматтардың салынбайтын табыстарынан ұсталатын жеке табыс салығы бойынша – 57 пайыз;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салық бойынша - 57 пайыз.";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2022 жылға Екібастұз қалалық бюджетке аударым нормативтері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корпоративтік табыс салығы бойынша – 68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салынбайтын табыстардан ұсталатын жеке табыс салығы бойынша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салынатын табыстардан ұсталатын жеке табыс салығы және шетелдік азаматтардың салынбайтын табыстарынан ұсталатын жеке табыс салығы бойынша – 43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әлеуметтік салық бойынша - 43 пайыз.";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2022 жылға арналған Екібастұз қалалық бюджетінде ауылдардың, поселкелердің және ауылдык округтердің бюджетіне жоғары тұрған бюджеттерден берілетін ағымдағы нысаналы трансферттер келесі мөлшерлерде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3 234 мың теңге – мәдениет ұйымдарында және архивтік мекемелерде мемлекеттік мәдениет ұйымдарында және архивтік мекемелерде басқару және негізгі персоналдың ерекше еңбек жағдайы үшін лауазымдық жалақасына үстеме ақы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23 913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15 900 мың теңге - Шідерті поселкесінде тартан жабыны бар 2 стрит воркаут алаңын орналастыруға;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10 300 мың теңге - Шідерті поселкесінде тартан жабыны бар балалар ойын алаңын орналастыруға;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16 900 мың теңге - Шідерті поселкесінде Слава обелискін қайта құруға;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49 722 мың теңге - аудандық маңызы бар автомобиль жолдарын және елді мекендердің көшелерін күрделі, орташа және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3 000 мың теңге - Аққөл ауылдық округінің Аққөл, Зеленая роща, Жақсат ауылдарының аумақтарын қоқыс пен қатты тұрмыстақ қалдықтардан тазартуға;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9 343 мың теңге – Солнечный поселкесінде қоқыс орның орналастыруға.";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Екібастұз қаласының жергілікті атқарушы органының 2022 жылға арналған резерві 258 261 мың теңге сомада бекітілсін.";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экономика, бюджет және кәсіпкерлік мәселелер жөніндегі тұрақты комиссиясына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Екібастұз қалалық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33 523 840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22 373 318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өзгертуіне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-2 798 751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бөлінген, нысаналы трансферттер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Нысаналы трансферттердің мақсаты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10 397 804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1 757 990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ағымдағы трансферттер: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кәсіби оқыту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тұрғын үйді жалдау (жалға алу) бойынша шығыстарды өтеуге және коммуналдық қызметтерді төлеуге субсидиялар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етуге және өмір сүру сапасын жақсартуға,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оңалтудың жеке бағдарламасына сәйкес мүгедектерді және мүгедек балаларды санаториялық-курорттық емдеумен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оңалтудың жеке бағдарламасына сәйкес мүгедектерді техникалық қосалқы құралдармен және арнайы қозғалыс құралдарымен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протездеу, протез-ортопедиялық құралдармен қамтамасыз ету бойынша медициналық қызметтер ұсыну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бойынша іс-шараларды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балалардың тегін жол жүруін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жылуэнергетикалық жүйені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4 361 514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ағымдағы трансферттер: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1 658 612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әлеуметтік тапсырысты орналастыру (жартылай стационар жағдайында)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жалақыны ішінара субсидиялау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жастар тәжірибесіне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қандастар мен қоныс аударушылардың қоныс аударуына субсидиялар ұсыну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тұрғын үйді жалдау (жалға алу) бойынша шығыстарды өтеуге және коммуналдық қызметтерді төлеуге субсидиялар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жаңа бизнес идеяларды іске асыруға гранттар ұсыну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қоғамдық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етуге және өмір сүру сапасын жақсартуға,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мүгедектерді міндетті гигиеналық құралдармен қамтамасыз ету нормаларын ұлғайту, Spina bifida диагнозымен мүгедек балаларды бір реттік қолданылатын катетерлермен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ым тілі маманының көрсетілетін қызметтері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протездік-ортопедиялық, сурдотехникалық, тифлотехникалық құралдар, арнайы жүріп-тұру құралдары (кресло-арбалар), техникалық көмекшi (компенсаторлық) құралдары кеңейту, ақпаратты Брайль қарпімен енгізу/шығару арқылы сөйлеу синтезі бар портативтік тифлокомпьютер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санаториялық-курорттық емдеу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төлеуге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жұмысқа орналастыру үшін арнайы жұмыс орындарын құруға жұмыс берушінің шығындарын субсидиялауға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ұйымдарында және архивтік мекемелерде мемлекеттік мәдениет ұйымдарында және архивтік мекемелерде басқару және негізгі персоналдың ерекше еңбек жағдайы үшін лауазымдық жалақасына үстеме ақы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мәдениет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жастар саясаты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әлеуметтік қорғау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органдар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2 702 902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2 702 902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4 278 300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ағымдағы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4 278 300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реконструкциялау және (немесе)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852 789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