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6944" w14:textId="fde6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2018 жылғы 8 маусымдағы "Ақсу қалалық мәслихатының аппараты" мемлекеттік мекемесінің "Б" корпусы мемлекеттік әкімшілік қызметшілерінің қызметін бағалау әдістемесін бекіту туралы" № 218/29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2022 жылғы 21 қыркүйектегі № 188/27 шешімі. Күші жойылды - Павлодар облысы Ақсу қалалық мәслихатының 2023 жылғы 5 желтоқсандағы № 82/10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Ақсу қалалық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82/10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2018 жылғы 8 маусымдағы "Ақсу қалалық мәслихатының аппараты" мемлекеттік мекемесінің "Б" корпусы мемлекеттік әкімшілік қызметшілерінің қызметін бағалау әдістемесін бекіту туралы" № 218/29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5989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Ақсу қаласының мәслихат аппараты немесе кадр қызметінің міндеттерін атқару жүктелген тұлға (кадр қызметі бойынша бас маман) жұмыс органы болып табылатын Бағалау жөніндегі комиссия (бұдан әрі – Комиссия) құрылады.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 және мемлекеттік органның басқа екі қызметшісімен қол қойылған акт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40-тармағында көрсетілген мерзімде жолданады.";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Ақсу қалалық мәслихаты аппаратының басшысына жүктелсін.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