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b581" w14:textId="ac5b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29 желтоқсандағы "2022 - 2024 жылдарға арналған Ақсу қаласы ауылдық округтерінің бюджеті туралы" № 111/15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1 наурыздағы № 124/19 шешімі. Күші жойылды - Павлодар облысы Ақсу қалалық мәслихатының 2022 жылғы 29 сәуірдегі № 166/22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166/22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29 желтоқсандағы "2022-2024 жылдарға арналған Ақсу қаласы ауылдық округтерінің бюджеті туралы" № 111/15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Мәмәйіт Омаров атындағы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Қызылжар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23141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Алғабас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Евгеньевка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117096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32691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Достық ауылдық округінің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170795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Қалқаман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148224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62889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8-1-тармақпен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2022 жылға арналған ауылдық округтердің бюджетінде жоғары тұрған бюджеттерден 465850 мың теңге көлемінде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мың теңге 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– мың теңге жолдар мен көшелерді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мың теңге – "Ауыл-Ел бесігі" жобасы шеңберінде Достық ауылдық округі Береке ауылының жерін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2502 мың теңге – "Көше жарығын күрделі жөндеу" ЖСҚ әзірлеуге;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мың теңге – "Ауыл-Ел бесігі" жобасы бойынша іс-шараны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 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мың теңге – "Ауыл-Ел бесігі" жобасы шеңберінде ауылдық елді мекендердегі әлеуметтік және инженерлік инфрақұрылым бойынша іс-шараларды іске асыруға.";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мәслихаттың экономика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Мәмәйіт Омаров атындағы ауылдық округінің бюджеті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Евгеньевка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124/19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Қалқаман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