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35a" w14:textId="a497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2018 жылғы 4 мамырдағы "Ақсу қаласы әкімдігі атқарушы органдары "Б" корпусы мемлекеттік әкімшілік қызметшілерінің қызметін бағалау әдістемесін бекіту туралы" № 278/5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2022 жылғы 15 қарашадағы № 926/7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2018 жылғы 4 мамырдағы "Ақсу қаласы әкімдігі атқарушы органдарының "Б" корпусы мемлекеттік әкімшілік қызметшілерінің қызметін бағалау әдістемесін бекіту туралы" № 278/5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5978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Ақсу қаласы әкімдігі атқарушы органдарының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бөлімімен және мемлекеттік органның басқа екі қызметшісімен қол қойылған акт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