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bb59" w14:textId="770b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Павлодар қалалық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2022 жылғы 23 желтоқсандағы № 201/26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8-тармағымен.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75 -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Павлодар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2023 - 2025 жылдарға арналған Павлодар қалалық бюджеті тиісінше 1, 2 және 3 - қосымшаларға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228 202 671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201 564 381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438 196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7 468 470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18 731 624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222 646 368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340 875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345 500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4 625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165 510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165 510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5 049 918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- 5 049 918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Павлодар қалалық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95/10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Павлодар қалалық бюджетінде облыстық бюджетке 151 788 926 мың теңге сомасында бюджеттік алулар көзделгені ескерілсін.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2023 - 2025 жылдарға арналған Павлодар қалалық бюджетінде кенттің, ауылдық округтің және кейбір ауылдардың бюджеттеріне Павлодар қалалық бюджетінен берілетін субвенциялардың көлемдері көзделсін, соның ішінде: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жалпы 868 901 мың теңге сомасында: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 – 259 821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 – 200 571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 – 190 591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 – 143 242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 – 74 676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жалпы 948 536 мың теңге сомасында: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 – 282 772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 – 216 282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 – 207 431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 – 159 458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 – 82 593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жалпы 1 016 819 мың теңге сомасында: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 – 302 889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 – 232 034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 – 221 436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 – 173 754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 – 86 706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Павлодар қалалық бюджетінде Кенжекөл ауылдық округінің бюджетіне "Ауыл-ел бесігі" жобасы шеңберінде әлеуметтік және инженерлік инфрақұрылым бойынша іс-шараларды іске асыруға жоғары тұрған бюджеттен берілетін 211 178 мың теңге сомасында ағымдағы нысаналы трансферттер көзделгені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Павлодар қалалық бюджетінде қала кентінің, ауылдық округінің және кейбір ауылдарының бюджеттеріне Павлодар қалалық бюджетінен берілетін ағымдағы нысаналы трансферттер келесі көлемдерде көзделгені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1 316 986 мың теңге – Павлодар және Жетекші ауылдарының, Кенжекөл ауылдық округінің Ленин кентінің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339 262 мың теңге – Мойылды ауылының, Ленин кентінің және Кенжекөл ауылдық округінің елді мекендерін абаттандыруға және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125 539 мың теңге – Кенжекөл ауылдық округі, Мойылды, Жетекши ауылы және Ленин кенті елді мекендерінің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68 406 мың теңге – Ленин кентінде, Кенжекөл ауылдық округінде және Павлодар ауылында жаңадан іске қосылатын және жұмыс істеп тұрған мәдениет ұйымдарын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55 171 мың теңге – Ленин кентінде және Жетекші, Мойылды ауылында жаңадан іске қосылатын және жұмыс істеп тұрған дене шынықтыру және спорт ұйымдарын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57 400 мың теңге – Мойылды және Жетекші ауылдарының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39 843 мың теңге – Кенжекөл ауылдық округінің, Жетекші және Мойылды ауылдарының ведомстволық бағынысты дене шынықтыру және спорт ұйымдарының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28 770 мың теңге – Ленин кентінің, Кенжекөл ауылдық округінің және Жетекші ауылының мемлекеттік органдарын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12 693 мың теңге – Ленин кенті мен Мойылды ауылының мемлекеттік тұрғын үй қорын сақтауды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25 781 мың теңге – Ленин кентінің және Павлодар ауылының елді мекендерінің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8 000 мың теңге - Ленин кентінде және Мойылды ауылында жерлеу орындарын ұстауға және туысы жоқ адамдарды жерлеуге;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5 045 мың теңге - Ленин кентінің және Жетекші ауылының мемлекеттік органдарының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4 262 мың теңге – Кенжекөл ауылдық округінде "Ауыл - ел бесігі" жобасы шеңберінде әлеуметтік және инженерлік инфрақұрылым бойынша іс-шараларды іске асыруға.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Павлодар облысы Павлодар қалалық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95/10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Павлодар қаласының жергілікті атқарушы органының резерві 2023 жылға 91 032 мың теңге сомасында бекітілсін.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Павлодар облысы Павлодар қалалық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95/10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Азаматтық қызметшілер болып табылатын және Павлодар қаласының ауылдық елді мекендерінде жұмыс істейтін әлеуметтік қамсыздандыру, мәдениет, спорт саласындағы мамандарға, сондай-ақ жергілікті бюджеттен қаржыландырылатын мемлекеттік ұйымдарда жұмыс істейтін аталған мамандарға қызметтің осы түрлерімен қалалық жағдайларда айналысатын мамандардың ставкаларымен салыстырғанда жиырма бес пайызға жоғарылатылған жалақылар мен тарифтік ставкалар көзделсін.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2023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Павлодар қалалық бюджеті (өзгерістермен)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жана редакцияда – Павлодар облысы Павлодар қалалық мәслихатының 13.10.2023 № </w:t>
      </w:r>
      <w:r>
        <w:rPr>
          <w:rFonts w:ascii="Times New Roman"/>
          <w:b w:val="false"/>
          <w:i w:val="false"/>
          <w:color w:val="ff0000"/>
          <w:sz w:val="28"/>
        </w:rPr>
        <w:t>63/8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230 914 349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194 202 036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38 960 385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14 706 918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130 638 376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127 318 618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 (жұмыстарды, көрсетілетін қызметтерді)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21 876 740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225 357 875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151 788 926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- 5 049 918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Павлодар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195 975 007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193 580 967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42 287 847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28 049 608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8 350 849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5 976 298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124 183 933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122 536 111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174 233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193 225 059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128 651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156 268 964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- 2 632 088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2 632 088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Павлодар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198 289 191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195 811 223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28 253 083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16 044 418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16 044 418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125 563 659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123 849 825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198 165 747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305 529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157 821 106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157 821 106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157 821 106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156 804 287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