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2a6ef" w14:textId="f82a6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қалалық мәслихатының "2022 - 2024 жылдарға арналған Павлодар қалалық бюджеті туралы" 2021 жылғы 24 желтоқсандағы № 106/13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қалалық мәслихатының 2022 жылғы 16 қарашадағы № 178/24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 қалалық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қалалық мәслихатының "2022 - 2024 жылдарға арналған Павлодар қалалық бюджеті туралы" 2021 жылғы 24 желтоқсандағы № 106/13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26060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2022 - 2024 жылдарға арналған Павлодар қалалық бюджеті тиісінше 1, 2 және 3 - 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192 006 715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153 327 955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2 260 223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19 808 020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16 610 517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185 348 197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- 5 221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5 221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271 435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271 572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137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6 392 304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- 6 392 304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2022 жылға арналған Павлодар қалалық бюджетінде жоғары тұрған бюджеттен кент, ауылдық округ және кейбір ауылдар бюджеттеріне берілетін ағымдағы нысаналы трансферттер келесі көлемдерде көзделгені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Жетекші ауылы, Ленин кенті және Кенжекөл ауылдық округіне мәдениет және мұрағат мекемелеріндегі басқарушы және негізгі персоналға ерекше еңбек жағдайлары үшін лауазымдық айлықақысына қосымша ақы белгілеуге – 6 523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Жетекші, Мойылды, Павлодар ауылдарына, Ленин кенті мен Кенжекөл ауылдық округіне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– 40 303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Мойылды ауылына және Кенжекөл ауылдық округіне "Ауыл-Ел бесігі" жобасы аясында әлеуметтік және инженерлік инфрақұрылым бойынша іс-шараларды іске асыруға –252 757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2022 жылға арналған Павлодар қалалық бюджетінде қала кентінің, ауылдық округінің және кейбір ауылдарының бюджеттеріне Павлодар қалалық бюджетінен берілетін ағымдағы нысаналы трансферттер келесі көлемдерде көзделгені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Жетекші, Мойылды, Павлодар ауылдарының, Ленин кентінің, Кенжекөл ауылдық округінің елді мекендеріндегі көшелерді жарықтандыруға – 243 431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Павлодар, Жетекші, Мойылды ауылдары, Ленин кенті, Кенжекөл ауылдық округі елді мекендерінің санитариясын қамтамасыз етуге – 48 743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Павлодар, Жетекші, Мойылды ауылдарының, Кенжекөл ауылдық округінің, Ленин кентінің елді мекендерін абаттандыруға және көгалдандыруға – 176 846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Павлодар, Жетекші, Мойылды ауылдарының, Ленин кентінің автомобиль жолдарының жұмыс істеуін қамтамасыз етуге – 131 155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 кентінің, Кенжекөл ауылдық округінің, Павлодар ауылының автомобиль жолдарын күрделі және орташа жөндеуге – 118 017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Жетекші, Мойылды ауылдары, Ленин кенті, Кенжекөл ауылдық округі елді мекендерінің сумен жабдықтауын ұйымдастыруға – 56 737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Мойылды ауылына және Кенжекөл ауылдық округіне "Ауыл-Ел бесігі" жобасы аясында автомобиль жолдарын орташа жөндеуге – 12 323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Павлодар, Жетекші, Мойылды ауылдары, Ленин кенті, Кенжекөл ауылдық округі әкімдерінің қызметін қамтамасыз етуге – 56 579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 кентін де мемлекеттік тұрғын үй қорының сақталуын ұйымдастыруға – 64 477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 кентінде, Мойылды және Жетекші ауылдарында дене шынықтыру - сауықтыру және спорттық іс-шараларды іске асыруға – 7 439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 кентінің және Павлодар ауылының мәдени-демалыс жұмысын қолдауға – 8 285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Жетекші ауылының, Ленин кентінің, Кенжекөл ауылдық округінің күрделі шығыстарына – 97 052 мың теңге.";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Қалижанова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178/24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 106/13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Павлодар қалалық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192 006 715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153 327 955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28 927 674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9 447 529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19 480 145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13 310 363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13 310 363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7 479 092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5 447 743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1 517 275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103 349 081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101 948 563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2 260 223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1 068 602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1 067 921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19 808 020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18 173 280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18 173 280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1 634 740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16 610 517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16 603 944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16 603 944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185 348 197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5 852 231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4 841 715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3 923 944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2 679 685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1 104 486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7 923 301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6 110 633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5 367 795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1 051 501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1 246 706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2 051 021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26 585 960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10 582 147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9 333 732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7 025 225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2 308 507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 және үй қоры саласындағы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6 210 534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5 449 262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5 373 236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9 793 279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9 793 279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7 392 886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2 270 289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1 062 313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1 841 116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1 841 116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1 841 116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1 841 116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12 079 217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8 035 673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8 035 673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7 843 971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4 043 544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4 043 544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4 043 544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1 094 067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бірыңғай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1 087 644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125 513 906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125 513 906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125 513 906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48 031 164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76 687 786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жіргізуіндегі өзге мемлекеттік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6 392 304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-6 392 304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2 631 297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2 631 297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2 631 297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2 631 297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11 780 791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11 780 791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11 780 791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11 780 791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