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37407" w14:textId="e4374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қалалық мәслихатының "Павлодар қаласы Кенжекөл ауылдық округінің аумағында бөлек жергілікті қоғамдастық жиындарын өткізудің Қағидаларын және жергілікті қоғамдастық жиынына қатысу үшін ауылдар тұрғындары өкілдерінің санын бекіту туралы" 2014 жылғы 02 шілдедегі № 285/39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мәслихатының 2022 жылғы 7 сәуірдегі № 135/18 шешімі. Күші жойылды - Павлодар облысы Павлодар қалалық мәслихатының 2023 жылғы 24 қарашадағы № 81/9 шешімімен</w:t>
      </w:r>
    </w:p>
    <w:p>
      <w:pPr>
        <w:spacing w:after="0"/>
        <w:ind w:left="0"/>
        <w:jc w:val="both"/>
      </w:pPr>
      <w:r>
        <w:rPr>
          <w:rFonts w:ascii="Times New Roman"/>
          <w:b w:val="false"/>
          <w:i w:val="false"/>
          <w:color w:val="ff0000"/>
          <w:sz w:val="28"/>
        </w:rPr>
        <w:t xml:space="preserve">
      Ескерту. Күші жойылды - Павлодар облысы Павлодар қалалық мәслихатының 24.11.2023 </w:t>
      </w:r>
      <w:r>
        <w:rPr>
          <w:rFonts w:ascii="Times New Roman"/>
          <w:b w:val="false"/>
          <w:i w:val="false"/>
          <w:color w:val="ff0000"/>
          <w:sz w:val="28"/>
        </w:rPr>
        <w:t>№ 81/9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Павлодар қалалық мәслихаты ШЕШТІ:</w:t>
      </w:r>
    </w:p>
    <w:bookmarkEnd w:id="0"/>
    <w:bookmarkStart w:name="z2" w:id="1"/>
    <w:p>
      <w:pPr>
        <w:spacing w:after="0"/>
        <w:ind w:left="0"/>
        <w:jc w:val="both"/>
      </w:pPr>
      <w:r>
        <w:rPr>
          <w:rFonts w:ascii="Times New Roman"/>
          <w:b w:val="false"/>
          <w:i w:val="false"/>
          <w:color w:val="000000"/>
          <w:sz w:val="28"/>
        </w:rPr>
        <w:t xml:space="preserve">
      1. Павлодар қалалық мәслихатының "Павлодар қаласы Кенжекөл ауылдық округінің аумағында бөлек жергілікті қоғамдастық жиындарын өткізудің Қағидаларын және жергілікті қоғамдастық жиынына қатысу үшін ауылдар тұрғындары өкілдерінің санын бекіту туралы" 2014 жылғы 02 шілдедегі № 285/39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3928 болып тіркелген)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қазақ тіліндегі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 орыс тіліндегі мәтіні өзгермейді:</w:t>
      </w:r>
    </w:p>
    <w:bookmarkEnd w:id="2"/>
    <w:p>
      <w:pPr>
        <w:spacing w:after="0"/>
        <w:ind w:left="0"/>
        <w:jc w:val="both"/>
      </w:pPr>
      <w:r>
        <w:rPr>
          <w:rFonts w:ascii="Times New Roman"/>
          <w:b w:val="false"/>
          <w:i w:val="false"/>
          <w:color w:val="000000"/>
          <w:sz w:val="28"/>
        </w:rPr>
        <w:t>
       "Павлодар қаласы Кенжекөл ауылдық округінің аумағында жергілікті қоғамдастықтың бөлек жиындарын өткізудің қағидалары";</w:t>
      </w:r>
    </w:p>
    <w:bookmarkStart w:name="z4" w:id="3"/>
    <w:p>
      <w:pPr>
        <w:spacing w:after="0"/>
        <w:ind w:left="0"/>
        <w:jc w:val="both"/>
      </w:pPr>
      <w:r>
        <w:rPr>
          <w:rFonts w:ascii="Times New Roman"/>
          <w:b w:val="false"/>
          <w:i w:val="false"/>
          <w:color w:val="000000"/>
          <w:sz w:val="28"/>
        </w:rPr>
        <w:t xml:space="preserve">
      көрсетілген шешіммен бекітілген Павлодар қаласы Кенжекөл ауылдық округінің аумағында жергілікті қоғамдастықтың бөлек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 тармақ алынып тасталсын.</w:t>
      </w:r>
    </w:p>
    <w:bookmarkEnd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Қалижанова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қалалық</w:t>
            </w:r>
            <w:r>
              <w:br/>
            </w:r>
            <w:r>
              <w:rPr>
                <w:rFonts w:ascii="Times New Roman"/>
                <w:b w:val="false"/>
                <w:i w:val="false"/>
                <w:color w:val="000000"/>
                <w:sz w:val="20"/>
              </w:rPr>
              <w:t>мәслихатының 2022 жылғы</w:t>
            </w:r>
            <w:r>
              <w:br/>
            </w:r>
            <w:r>
              <w:rPr>
                <w:rFonts w:ascii="Times New Roman"/>
                <w:b w:val="false"/>
                <w:i w:val="false"/>
                <w:color w:val="000000"/>
                <w:sz w:val="20"/>
              </w:rPr>
              <w:t>7 сәуірдегі № 135/18</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қалалық</w:t>
            </w:r>
            <w:r>
              <w:br/>
            </w:r>
            <w:r>
              <w:rPr>
                <w:rFonts w:ascii="Times New Roman"/>
                <w:b w:val="false"/>
                <w:i w:val="false"/>
                <w:color w:val="000000"/>
                <w:sz w:val="20"/>
              </w:rPr>
              <w:t>мәслихатының 2014 жылғы</w:t>
            </w:r>
            <w:r>
              <w:br/>
            </w:r>
            <w:r>
              <w:rPr>
                <w:rFonts w:ascii="Times New Roman"/>
                <w:b w:val="false"/>
                <w:i w:val="false"/>
                <w:color w:val="000000"/>
                <w:sz w:val="20"/>
              </w:rPr>
              <w:t>2 шілдедегі № 285/39</w:t>
            </w:r>
            <w:r>
              <w:br/>
            </w:r>
            <w:r>
              <w:rPr>
                <w:rFonts w:ascii="Times New Roman"/>
                <w:b w:val="false"/>
                <w:i w:val="false"/>
                <w:color w:val="000000"/>
                <w:sz w:val="20"/>
              </w:rPr>
              <w:t>шешімімен бекітілген</w:t>
            </w:r>
          </w:p>
        </w:tc>
      </w:tr>
    </w:tbl>
    <w:bookmarkStart w:name="z7" w:id="5"/>
    <w:p>
      <w:pPr>
        <w:spacing w:after="0"/>
        <w:ind w:left="0"/>
        <w:jc w:val="left"/>
      </w:pPr>
      <w:r>
        <w:rPr>
          <w:rFonts w:ascii="Times New Roman"/>
          <w:b/>
          <w:i w:val="false"/>
          <w:color w:val="000000"/>
        </w:rPr>
        <w:t xml:space="preserve"> Павлодар қаласы Кенжекөл ауылдық округінің аумағында жергілікті қоғамдастықтың бөлек жиындарын өткізудің қағидалары</w:t>
      </w:r>
    </w:p>
    <w:bookmarkEnd w:id="5"/>
    <w:bookmarkStart w:name="z8"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000000"/>
          <w:sz w:val="28"/>
        </w:rPr>
        <w:t xml:space="preserve">
      1. Осы Павлодар қаласы Кенжекөл ауылдық округінің аумағында жергiлiктi қоғамдастықтың бөлек жиындарын өткiзудiң қағидалары (бұдан әрі- Қағидалар) Қазақстан Республикасы "Қазақстан Республикасындағы жергілікті мемлекеттік басқару және өзін-өзі басқару туралы" Заңының 39-3-бабы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"Жергілікті қоғамдастықтың бөлек жиындарын өткізудің үлгі қағидаларын бекіту туралы" № 1106 </w:t>
      </w:r>
      <w:r>
        <w:rPr>
          <w:rFonts w:ascii="Times New Roman"/>
          <w:b w:val="false"/>
          <w:i w:val="false"/>
          <w:color w:val="000000"/>
          <w:sz w:val="28"/>
        </w:rPr>
        <w:t>қаулысына</w:t>
      </w:r>
      <w:r>
        <w:rPr>
          <w:rFonts w:ascii="Times New Roman"/>
          <w:b w:val="false"/>
          <w:i w:val="false"/>
          <w:color w:val="000000"/>
          <w:sz w:val="28"/>
        </w:rPr>
        <w:t xml:space="preserve"> сәйкес әзiрлендi және Павлодар қаласы Кенжекөл ауылдық округінің, шағынаудан, көше, көппәтерлі тұрғын үй тұрғындарының жергілікті қоғамдастығының бөлек жиындарын өткізудің үлгі тәртібін белгілейді.</w:t>
      </w:r>
    </w:p>
    <w:p>
      <w:pPr>
        <w:spacing w:after="0"/>
        <w:ind w:left="0"/>
        <w:jc w:val="both"/>
      </w:pPr>
      <w:r>
        <w:rPr>
          <w:rFonts w:ascii="Times New Roman"/>
          <w:b w:val="false"/>
          <w:i w:val="false"/>
          <w:color w:val="000000"/>
          <w:sz w:val="28"/>
        </w:rPr>
        <w:t>
      2. Осы Қағидаларда мынадай негізгі ұғымдар пайдаланылады:</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бөлек жиыны – ауыл, шағынаудан,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Start w:name="z9" w:id="7"/>
    <w:p>
      <w:pPr>
        <w:spacing w:after="0"/>
        <w:ind w:left="0"/>
        <w:jc w:val="left"/>
      </w:pPr>
      <w:r>
        <w:rPr>
          <w:rFonts w:ascii="Times New Roman"/>
          <w:b/>
          <w:i w:val="false"/>
          <w:color w:val="000000"/>
        </w:rPr>
        <w:t xml:space="preserve"> 2 - тарау. Жергілікті қоғамдастықтың бөлек жиындарын өткізудің тәртібі</w:t>
      </w:r>
    </w:p>
    <w:bookmarkEnd w:id="7"/>
    <w:p>
      <w:pPr>
        <w:spacing w:after="0"/>
        <w:ind w:left="0"/>
        <w:jc w:val="both"/>
      </w:pPr>
      <w:r>
        <w:rPr>
          <w:rFonts w:ascii="Times New Roman"/>
          <w:b w:val="false"/>
          <w:i w:val="false"/>
          <w:color w:val="000000"/>
          <w:sz w:val="28"/>
        </w:rPr>
        <w:t>
      3. Жергілікті қоғамдастықтың бөлек жиынын өткізу үшін аудандық маңызы бар Павлодар қаласы Кенжекөл ауылдық округінің аумағы учаскелерге (ауылдар, шағын аудандар, көшелер, көппәтерлі тұрғын үйлер) бөлінеді.</w:t>
      </w:r>
    </w:p>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p>
      <w:pPr>
        <w:spacing w:after="0"/>
        <w:ind w:left="0"/>
        <w:jc w:val="both"/>
      </w:pPr>
      <w:r>
        <w:rPr>
          <w:rFonts w:ascii="Times New Roman"/>
          <w:b w:val="false"/>
          <w:i w:val="false"/>
          <w:color w:val="000000"/>
          <w:sz w:val="28"/>
        </w:rPr>
        <w:t>
      5. Жергілікті қоғамдастықтың бөлек жиынын Павлодар қаласы Кенжекөл ауылдық округінің әкімі шақырады және ұйымдастырады.</w:t>
      </w:r>
    </w:p>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Павлодар қаласы Кенжекөл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p>
      <w:pPr>
        <w:spacing w:after="0"/>
        <w:ind w:left="0"/>
        <w:jc w:val="both"/>
      </w:pPr>
      <w:r>
        <w:rPr>
          <w:rFonts w:ascii="Times New Roman"/>
          <w:b w:val="false"/>
          <w:i w:val="false"/>
          <w:color w:val="000000"/>
          <w:sz w:val="28"/>
        </w:rPr>
        <w:t>
      7. Ауыл, шағын аудан, көше, көппәтерлі тұрғын үй шегінде бөлек жергілікті қоғамдастық жиынын өткізуді Павлодар қаласы Кенжекөл ауылдық округінің әкімі ұйымдастырады.</w:t>
      </w:r>
    </w:p>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шағын ауданның, көшенің, көппәтерлі тұрғын үйдің қатысып отырған, оған қатысуға құқығы бар тұрғындарын тіркеу жүргізіледі.</w:t>
      </w:r>
    </w:p>
    <w:p>
      <w:pPr>
        <w:spacing w:after="0"/>
        <w:ind w:left="0"/>
        <w:jc w:val="both"/>
      </w:pPr>
      <w:r>
        <w:rPr>
          <w:rFonts w:ascii="Times New Roman"/>
          <w:b w:val="false"/>
          <w:i w:val="false"/>
          <w:color w:val="000000"/>
          <w:sz w:val="28"/>
        </w:rPr>
        <w:t>
      Жергілікті қоғамдастықтың бөлек жиыны осы ауылда, шағынауданда, көшеде, көппәтерлі үйде тұратын және оған қатысуға құқығы бар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9. Жергілікті қоғамдастықтың бөлек жиынын Павлодар қаласы Кенжекөл ауылдық округінің әкімі немесе ол уәкілеттік берген тұлға ашады.</w:t>
      </w:r>
    </w:p>
    <w:p>
      <w:pPr>
        <w:spacing w:after="0"/>
        <w:ind w:left="0"/>
        <w:jc w:val="both"/>
      </w:pPr>
      <w:r>
        <w:rPr>
          <w:rFonts w:ascii="Times New Roman"/>
          <w:b w:val="false"/>
          <w:i w:val="false"/>
          <w:color w:val="000000"/>
          <w:sz w:val="28"/>
        </w:rPr>
        <w:t>
      Павлодар қаласы Кенжекөл ауылдық округінің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p>
      <w:pPr>
        <w:spacing w:after="0"/>
        <w:ind w:left="0"/>
        <w:jc w:val="both"/>
      </w:pPr>
      <w:r>
        <w:rPr>
          <w:rFonts w:ascii="Times New Roman"/>
          <w:b w:val="false"/>
          <w:i w:val="false"/>
          <w:color w:val="000000"/>
          <w:sz w:val="28"/>
        </w:rPr>
        <w:t>
      10. Жергілікті қоғамдастық жиынына қатысу үшін ауыл, шағын аудан, көше, көппәтерлі тұрғын үй тұрғындары өкілдерінің кандидатураларын Павлодар қалалық мәслихаты бекіткен сандық құрамға сәйкес бөлек жергілікті қоғамдастық жиынына қатысушылар ұсынады.</w:t>
      </w:r>
    </w:p>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тиісті Павлодар қаласы Кенжекөл ауылдық округінің әкімінің аппаратына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