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83c2" w14:textId="77f8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 Павлодар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өкілдерің санын бекіту туралы" 2014 жылғы 02 шілдедегі № 282/39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7 сәуірдегі № 132/18 шешімі. Күші жойылды - Павлодар облысы Павлодар қалалық мәслихатының 2023 жылғы 24 қарашадағы № 81/9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Павлодар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өкілдерің санын бекіту туралы" 2014 жылғы 02 шілдедегі № 282/39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3930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"Павлодар қаласы Павлодар ауылының аумағында жергілікті қоғамдастықтың бөлек жиындарын өткізудің қағидалары";</w:t>
      </w:r>
    </w:p>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қаласы Павлодар ауылының аумағында жергілікті қоғамдастықтың бөлек жиындарын өткізудің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7 сәуірдегі № 132/18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 шілдедегі № 282/39</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Павлодар қаласы Павлодар ауылының аумағында жергілікті қоғамдастықтың бөлек жиындарын өткізудің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Павлодар қаласы Павлодар ауылының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Павлодар ауылы,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Павлодар қаласы Павлодар ауылының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Павлодар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Павлодар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Павлодар ауылының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Павлодар қаласы Павлодар ауылының әкімі немесе ол уәкілеттік берген тұлға ашады.</w:t>
      </w:r>
    </w:p>
    <w:p>
      <w:pPr>
        <w:spacing w:after="0"/>
        <w:ind w:left="0"/>
        <w:jc w:val="both"/>
      </w:pPr>
      <w:r>
        <w:rPr>
          <w:rFonts w:ascii="Times New Roman"/>
          <w:b w:val="false"/>
          <w:i w:val="false"/>
          <w:color w:val="000000"/>
          <w:sz w:val="28"/>
        </w:rPr>
        <w:t>
      Павлодар қаласы Павлодар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Павлодар қаласы Павлодар ауылы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