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4e9e" w14:textId="9bc4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2018 жылғы 3 сәуірдегі "Павлодар қаласы әкімдігі атқарушы органдарының "Б" корпусы мемлекеттік әкімшілік қызметшілерінің қызметін бағалау әдістемесін бекіту туралы" № 402/11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2022 жылғы 28 маусымдағы № 1128/3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2018 жылғы 3 сәуірдегі "Павлодар қаласы әкімдігі атқарушы органдарының "Б" корпусы мемлекеттік әкімшілік қызметшілерінің қызметін бағалау әдістемесін бекіту туралы" № 402/11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қаласы әкімдігі атқарушы органдарының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анықталады.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