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58fe" w14:textId="7595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"Мойылды ауылы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2022 жылғы 16 маусымдағы № 1043/2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"Мойылды ауылы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Павлодар қаласы әкімдігінің 2020 жылғы 07 ақпандағы "Мойылды ауылы әкімінің аппараты" мемлекеттік мекемесі туралы Ережені бекіту туралы" № 300/2 қаулысының күші жойылсын.</w:t>
      </w:r>
    </w:p>
    <w:bookmarkEnd w:id="2"/>
    <w:bookmarkStart w:name="z4" w:id="3"/>
    <w:p>
      <w:pPr>
        <w:spacing w:after="0"/>
        <w:ind w:left="0"/>
        <w:jc w:val="both"/>
      </w:pPr>
      <w:r>
        <w:rPr>
          <w:rFonts w:ascii="Times New Roman"/>
          <w:b w:val="false"/>
          <w:i w:val="false"/>
          <w:color w:val="000000"/>
          <w:sz w:val="28"/>
        </w:rPr>
        <w:t>
      3. "Мойылды ауылы әкімінің аппараты" мемлекеттік мекемесі қолданыстағы заңнамаға сәйкес,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 аппаратының басшысы Е. Б. Иманзаиповқа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қаласы әкімдігінің </w:t>
            </w:r>
            <w:r>
              <w:br/>
            </w:r>
            <w:r>
              <w:rPr>
                <w:rFonts w:ascii="Times New Roman"/>
                <w:b w:val="false"/>
                <w:i w:val="false"/>
                <w:color w:val="000000"/>
                <w:sz w:val="20"/>
              </w:rPr>
              <w:t xml:space="preserve">2022 жылғы " 16 " маусым </w:t>
            </w:r>
            <w:r>
              <w:br/>
            </w:r>
            <w:r>
              <w:rPr>
                <w:rFonts w:ascii="Times New Roman"/>
                <w:b w:val="false"/>
                <w:i w:val="false"/>
                <w:color w:val="000000"/>
                <w:sz w:val="20"/>
              </w:rPr>
              <w:t>№ 1043/2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"Мойылды ауылы әкімінің аппараты" мемлекеттік мекемесі туралы Ереже</w:t>
      </w:r>
    </w:p>
    <w:bookmarkEnd w:id="6"/>
    <w:bookmarkStart w:name="z9"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1. "Мойылды ауылы әкімінің аппараты" (бұдан әрі - әкім аппараты) "Мойылды ауылы әкімінің аппараты"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қазақ және орыс тілдерінде өз атауы бар Қазақстан Республикасының Мемлекеттік Елтаңбасы бейнеленген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 –құқықтық қатынастардың тарапы болуға құқығы бар.</w:t>
      </w:r>
    </w:p>
    <w:p>
      <w:pPr>
        <w:spacing w:after="0"/>
        <w:ind w:left="0"/>
        <w:jc w:val="both"/>
      </w:pPr>
      <w:r>
        <w:rPr>
          <w:rFonts w:ascii="Times New Roman"/>
          <w:b w:val="false"/>
          <w:i w:val="false"/>
          <w:color w:val="000000"/>
          <w:sz w:val="28"/>
        </w:rPr>
        <w:t>
       6. Әкім аппараты өз құзыретiнiң мәселелерi бойынша заңнамада белгiленген тәртiппен басшының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7. Әкім аппаратының құрылымы мен штат санының лимитi Қазақстан Республикасының заңнамасына сәйкес бекітіледі.</w:t>
      </w:r>
    </w:p>
    <w:p>
      <w:pPr>
        <w:spacing w:after="0"/>
        <w:ind w:left="0"/>
        <w:jc w:val="both"/>
      </w:pPr>
      <w:r>
        <w:rPr>
          <w:rFonts w:ascii="Times New Roman"/>
          <w:b w:val="false"/>
          <w:i w:val="false"/>
          <w:color w:val="000000"/>
          <w:sz w:val="28"/>
        </w:rPr>
        <w:t>
      8. Әкім аппаратының орналасқан жері: Қазақстан Республикасы, 140016, Павлодар облысы, Павлодар қаласы, Мойылды ауылы, Ұлы дала 5/2 көшесі,</w:t>
      </w:r>
    </w:p>
    <w:p>
      <w:pPr>
        <w:spacing w:after="0"/>
        <w:ind w:left="0"/>
        <w:jc w:val="both"/>
      </w:pPr>
      <w:r>
        <w:rPr>
          <w:rFonts w:ascii="Times New Roman"/>
          <w:b w:val="false"/>
          <w:i w:val="false"/>
          <w:color w:val="000000"/>
          <w:sz w:val="28"/>
        </w:rPr>
        <w:t>
      Әкім аппаратының мемлекеттік тілдегі толық атауы "Мойылды ауылы әкімінің аппараты"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"Аппарат акима села Мойылды".</w:t>
      </w:r>
    </w:p>
    <w:p>
      <w:pPr>
        <w:spacing w:after="0"/>
        <w:ind w:left="0"/>
        <w:jc w:val="both"/>
      </w:pPr>
      <w:r>
        <w:rPr>
          <w:rFonts w:ascii="Times New Roman"/>
          <w:b w:val="false"/>
          <w:i w:val="false"/>
          <w:color w:val="000000"/>
          <w:sz w:val="28"/>
        </w:rPr>
        <w:t>
      "Мойылды ауылы әкімінің аппараты" мемлекеттік мекемесінің жұмыс тәртібі:</w:t>
      </w:r>
    </w:p>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9. Ауыл әкімінің аппаратын Павлодар қаласының әкімдігі құрады, таратады және қайта ұйымдастырады.</w:t>
      </w:r>
    </w:p>
    <w:p>
      <w:pPr>
        <w:spacing w:after="0"/>
        <w:ind w:left="0"/>
        <w:jc w:val="both"/>
      </w:pPr>
      <w:r>
        <w:rPr>
          <w:rFonts w:ascii="Times New Roman"/>
          <w:b w:val="false"/>
          <w:i w:val="false"/>
          <w:color w:val="000000"/>
          <w:sz w:val="28"/>
        </w:rPr>
        <w:t>
      10. Әкім аппараты қызметiн каржыландыру Қазақстан Республикасының заңнамасына сәйкес жергiлiктi бюджеттен жүзеге асырылады.</w:t>
      </w:r>
    </w:p>
    <w:p>
      <w:pPr>
        <w:spacing w:after="0"/>
        <w:ind w:left="0"/>
        <w:jc w:val="both"/>
      </w:pPr>
      <w:r>
        <w:rPr>
          <w:rFonts w:ascii="Times New Roman"/>
          <w:b w:val="false"/>
          <w:i w:val="false"/>
          <w:color w:val="000000"/>
          <w:sz w:val="28"/>
        </w:rPr>
        <w:t>
      11. Әкім аппаратына әкім аппаратының өкілеттіктері болып табылатын міндеттерді орындау тұрғысында кәсiпкерлiк субъектiлерімен шарттық қатынастарға түсуге тыйым салынады.</w:t>
      </w:r>
    </w:p>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0" w:id="8"/>
    <w:p>
      <w:pPr>
        <w:spacing w:after="0"/>
        <w:ind w:left="0"/>
        <w:jc w:val="left"/>
      </w:pPr>
      <w:r>
        <w:rPr>
          <w:rFonts w:ascii="Times New Roman"/>
          <w:b/>
          <w:i w:val="false"/>
          <w:color w:val="000000"/>
        </w:rPr>
        <w:t xml:space="preserve"> 2. Мемлекеттік органның міндеттері мен өкілеттіктері</w:t>
      </w:r>
    </w:p>
    <w:bookmarkEnd w:id="8"/>
    <w:p>
      <w:pPr>
        <w:spacing w:after="0"/>
        <w:ind w:left="0"/>
        <w:jc w:val="both"/>
      </w:pPr>
      <w:r>
        <w:rPr>
          <w:rFonts w:ascii="Times New Roman"/>
          <w:b w:val="false"/>
          <w:i w:val="false"/>
          <w:color w:val="000000"/>
          <w:sz w:val="28"/>
        </w:rPr>
        <w:t>
      12. Міндеттері:</w:t>
      </w:r>
    </w:p>
    <w:p>
      <w:pPr>
        <w:spacing w:after="0"/>
        <w:ind w:left="0"/>
        <w:jc w:val="both"/>
      </w:pPr>
      <w:r>
        <w:rPr>
          <w:rFonts w:ascii="Times New Roman"/>
          <w:b w:val="false"/>
          <w:i w:val="false"/>
          <w:color w:val="000000"/>
          <w:sz w:val="28"/>
        </w:rPr>
        <w:t>
      әкім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аумақта мемлекеттік саясатты іске асыру өніндегі әкім қызметін қамтамасыз ету;</w:t>
      </w:r>
    </w:p>
    <w:p>
      <w:pPr>
        <w:spacing w:after="0"/>
        <w:ind w:left="0"/>
        <w:jc w:val="both"/>
      </w:pPr>
      <w:r>
        <w:rPr>
          <w:rFonts w:ascii="Times New Roman"/>
          <w:b w:val="false"/>
          <w:i w:val="false"/>
          <w:color w:val="000000"/>
          <w:sz w:val="28"/>
        </w:rPr>
        <w:t>
      басқа мемлекеттік органдармен, ұйымдармен және азаматтармен әкімнің өзара іс-әрекеті.</w:t>
      </w:r>
    </w:p>
    <w:p>
      <w:pPr>
        <w:spacing w:after="0"/>
        <w:ind w:left="0"/>
        <w:jc w:val="both"/>
      </w:pPr>
      <w:r>
        <w:rPr>
          <w:rFonts w:ascii="Times New Roman"/>
          <w:b w:val="false"/>
          <w:i w:val="false"/>
          <w:color w:val="000000"/>
          <w:sz w:val="28"/>
        </w:rPr>
        <w:t>
      13. Өкілеттіктері:</w:t>
      </w:r>
    </w:p>
    <w:p>
      <w:pPr>
        <w:spacing w:after="0"/>
        <w:ind w:left="0"/>
        <w:jc w:val="both"/>
      </w:pPr>
      <w:r>
        <w:rPr>
          <w:rFonts w:ascii="Times New Roman"/>
          <w:b w:val="false"/>
          <w:i w:val="false"/>
          <w:color w:val="000000"/>
          <w:sz w:val="28"/>
        </w:rPr>
        <w:t>
      1) құқығы:</w:t>
      </w:r>
    </w:p>
    <w:p>
      <w:pPr>
        <w:spacing w:after="0"/>
        <w:ind w:left="0"/>
        <w:jc w:val="both"/>
      </w:pPr>
      <w:r>
        <w:rPr>
          <w:rFonts w:ascii="Times New Roman"/>
          <w:b w:val="false"/>
          <w:i w:val="false"/>
          <w:color w:val="000000"/>
          <w:sz w:val="28"/>
        </w:rPr>
        <w:t>
      1.1. әкім аппаратының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1.2.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1.3.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қызметкерлерді қабылдайды;</w:t>
      </w:r>
    </w:p>
    <w:p>
      <w:pPr>
        <w:spacing w:after="0"/>
        <w:ind w:left="0"/>
        <w:jc w:val="both"/>
      </w:pPr>
      <w:r>
        <w:rPr>
          <w:rFonts w:ascii="Times New Roman"/>
          <w:b w:val="false"/>
          <w:i w:val="false"/>
          <w:color w:val="000000"/>
          <w:sz w:val="28"/>
        </w:rPr>
        <w:t>
      1.4.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1.5. тұрғын үй қорын түгендеуді жүргізеді;</w:t>
      </w:r>
    </w:p>
    <w:p>
      <w:pPr>
        <w:spacing w:after="0"/>
        <w:ind w:left="0"/>
        <w:jc w:val="both"/>
      </w:pPr>
      <w:r>
        <w:rPr>
          <w:rFonts w:ascii="Times New Roman"/>
          <w:b w:val="false"/>
          <w:i w:val="false"/>
          <w:color w:val="000000"/>
          <w:sz w:val="28"/>
        </w:rPr>
        <w:t>
      1.6. Павлодар қаласы әкімімен және жергілікті қоғамдастық жиналысымен келісу бойынша ауылдық округінің авариялық тұрғын үйлерін бұзуды ұйымдастырады;</w:t>
      </w:r>
    </w:p>
    <w:p>
      <w:pPr>
        <w:spacing w:after="0"/>
        <w:ind w:left="0"/>
        <w:jc w:val="both"/>
      </w:pPr>
      <w:r>
        <w:rPr>
          <w:rFonts w:ascii="Times New Roman"/>
          <w:b w:val="false"/>
          <w:i w:val="false"/>
          <w:color w:val="000000"/>
          <w:sz w:val="28"/>
        </w:rPr>
        <w:t>
      1.7.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1.8. Қазақстан Республикасының Конституциясына,Қазақстан Республикасының заңдарына және Қазақстан Республикасының Президенті, Қазақстан Республикасының Үкіметі, жоғары тұрған мемлекеттік орган қабылдайтын өзге де нормативтік құқықтық актілеріне сәйкес көзделген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2.2.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2.3. Қазақстан Республикасының Конституциясына,Қазақстан Республикасының заңдарына және Қазақстан Республикасының Президенті, Қазақстан Республикасының Үкіметі, жоғары тұрған мемлекеттік орган қабылдайтын өзге де нормативтік құқықтық актілеріне сәйкес көзделген міндеттерді жүзеге асыру.</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1) Әкім аппараты өз құзыреті шеңберінде: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округінің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ауылдың бюджетін жоспарлауды және атқаруды қамтамасыз етеді;</w:t>
      </w:r>
    </w:p>
    <w:p>
      <w:pPr>
        <w:spacing w:after="0"/>
        <w:ind w:left="0"/>
        <w:jc w:val="both"/>
      </w:pPr>
      <w:r>
        <w:rPr>
          <w:rFonts w:ascii="Times New Roman"/>
          <w:b w:val="false"/>
          <w:i w:val="false"/>
          <w:color w:val="000000"/>
          <w:sz w:val="28"/>
        </w:rPr>
        <w:t>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жергілікті қоғамдастықтың жиналысына және Павлодар қаласының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құқығын (жергілікті өзін-өзі басқарудың коммуналдық меншігі)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келісім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жеке және заңды тұлғалардың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бюджетке тиесілі салым және басқа да міндетті төлемдерді жинақтауға жәрдемдеседі;</w:t>
      </w:r>
    </w:p>
    <w:p>
      <w:pPr>
        <w:spacing w:after="0"/>
        <w:ind w:left="0"/>
        <w:jc w:val="both"/>
      </w:pPr>
      <w:r>
        <w:rPr>
          <w:rFonts w:ascii="Times New Roman"/>
          <w:b w:val="false"/>
          <w:i w:val="false"/>
          <w:color w:val="000000"/>
          <w:sz w:val="28"/>
        </w:rPr>
        <w:t>
      азаматтардың және заңды тұлғалардың Қазақстан Республикасының Конституциясын, заңдарын, Қазақстан Республикасы Президентінің және Үкіметінің актілерін, орталық және жергілікті мемлекеттік органдардың нормативті құқықтық актілерін орындауға жәрдемдеседі;</w:t>
      </w:r>
    </w:p>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p>
      <w:pPr>
        <w:spacing w:after="0"/>
        <w:ind w:left="0"/>
        <w:jc w:val="both"/>
      </w:pPr>
      <w:r>
        <w:rPr>
          <w:rFonts w:ascii="Times New Roman"/>
          <w:b w:val="false"/>
          <w:i w:val="false"/>
          <w:color w:val="000000"/>
          <w:sz w:val="28"/>
        </w:rPr>
        <w:t>
      ауылдық округтің мемлекеттік тұрғын үй қорының,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шаруа қожалығын ұйымдастыруға, кәсіпкерлік қызметті дамытуға жәрдемдеседі;</w:t>
      </w:r>
    </w:p>
    <w:p>
      <w:pPr>
        <w:spacing w:after="0"/>
        <w:ind w:left="0"/>
        <w:jc w:val="both"/>
      </w:pPr>
      <w:r>
        <w:rPr>
          <w:rFonts w:ascii="Times New Roman"/>
          <w:b w:val="false"/>
          <w:i w:val="false"/>
          <w:color w:val="000000"/>
          <w:sz w:val="28"/>
        </w:rPr>
        <w:t>
      өз құзыреті шегінде әскери міндеттілік және әскери қызмет, азаматтық қорғаныс, сондай-ақ жұмылдыру дайындығы мен жұмылдыру мәселелері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Қазақстан Республикасы заңнамасында белгіленген тәртіппен нотариалдық әрекеттерді жасауды ұйымдастырады;</w:t>
      </w:r>
    </w:p>
    <w:p>
      <w:pPr>
        <w:spacing w:after="0"/>
        <w:ind w:left="0"/>
        <w:jc w:val="both"/>
      </w:pPr>
      <w:r>
        <w:rPr>
          <w:rFonts w:ascii="Times New Roman"/>
          <w:b w:val="false"/>
          <w:i w:val="false"/>
          <w:color w:val="000000"/>
          <w:sz w:val="28"/>
        </w:rPr>
        <w:t>
      тарихи және мәдени мұраны сақтау жұмыстарын ұйымдастырады;</w:t>
      </w:r>
    </w:p>
    <w:p>
      <w:pPr>
        <w:spacing w:after="0"/>
        <w:ind w:left="0"/>
        <w:jc w:val="both"/>
      </w:pP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мүгедектерге көмек көрсетуді ұйымдастырады;</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спорт мекемелерін материалдық-техникалық қамтамасыз етуді қолдайды және жәрдем көрсетеді;</w:t>
      </w:r>
    </w:p>
    <w:p>
      <w:pPr>
        <w:spacing w:after="0"/>
        <w:ind w:left="0"/>
        <w:jc w:val="both"/>
      </w:pPr>
      <w:r>
        <w:rPr>
          <w:rFonts w:ascii="Times New Roman"/>
          <w:b w:val="false"/>
          <w:i w:val="false"/>
          <w:color w:val="000000"/>
          <w:sz w:val="28"/>
        </w:rPr>
        <w:t>
      тұрғылықты жерлері бойынша жеке тұлғалардың және тиісті әкімшілік-аумақтық бірлік аумағындағы көпшілік демалатын орындарында дене шынықтыру мен спортты дамыту үшін жағдай жасайды;</w:t>
      </w:r>
    </w:p>
    <w:p>
      <w:pPr>
        <w:spacing w:after="0"/>
        <w:ind w:left="0"/>
        <w:jc w:val="both"/>
      </w:pPr>
      <w:r>
        <w:rPr>
          <w:rFonts w:ascii="Times New Roman"/>
          <w:b w:val="false"/>
          <w:i w:val="false"/>
          <w:color w:val="000000"/>
          <w:sz w:val="28"/>
        </w:rPr>
        <w:t>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қылмыстық-атқару инспекцияларының пробация қызметінің есебінде тұрған адамдардың жұмысқа орналасуына қамтамасыз етеді және өзге де әлеуметтік-құқықтық көмекті көрсетеді;</w:t>
      </w:r>
    </w:p>
    <w:p>
      <w:pPr>
        <w:spacing w:after="0"/>
        <w:ind w:left="0"/>
        <w:jc w:val="both"/>
      </w:pPr>
      <w:r>
        <w:rPr>
          <w:rFonts w:ascii="Times New Roman"/>
          <w:b w:val="false"/>
          <w:i w:val="false"/>
          <w:color w:val="000000"/>
          <w:sz w:val="28"/>
        </w:rPr>
        <w:t>
      жұмыспен қамту органдары жоқ жерлерде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"Алтын алқа" алқасымен наградталған аналарға тұрғын үй бөлуге жәрдемдеседі;</w:t>
      </w:r>
    </w:p>
    <w:p>
      <w:pPr>
        <w:spacing w:after="0"/>
        <w:ind w:left="0"/>
        <w:jc w:val="both"/>
      </w:pPr>
      <w:r>
        <w:rPr>
          <w:rFonts w:ascii="Times New Roman"/>
          <w:b w:val="false"/>
          <w:i w:val="false"/>
          <w:color w:val="000000"/>
          <w:sz w:val="28"/>
        </w:rPr>
        <w:t>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жергiлiктi әлеуметтiк инфрақұрылымның дамуына жәрдемдеседi;</w:t>
      </w:r>
    </w:p>
    <w:p>
      <w:pPr>
        <w:spacing w:after="0"/>
        <w:ind w:left="0"/>
        <w:jc w:val="both"/>
      </w:pPr>
      <w:r>
        <w:rPr>
          <w:rFonts w:ascii="Times New Roman"/>
          <w:b w:val="false"/>
          <w:i w:val="false"/>
          <w:color w:val="000000"/>
          <w:sz w:val="28"/>
        </w:rPr>
        <w:t>
      қоғамдық көлiк қозғалысын ұйымдастырады;</w:t>
      </w:r>
    </w:p>
    <w:p>
      <w:pPr>
        <w:spacing w:after="0"/>
        <w:ind w:left="0"/>
        <w:jc w:val="both"/>
      </w:pPr>
      <w:r>
        <w:rPr>
          <w:rFonts w:ascii="Times New Roman"/>
          <w:b w:val="false"/>
          <w:i w:val="false"/>
          <w:color w:val="000000"/>
          <w:sz w:val="28"/>
        </w:rPr>
        <w:t>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мектеп жасына дейінгі және мектеп жасындағы балаларды есепке алуды ұйымдастырады;</w:t>
      </w:r>
    </w:p>
    <w:p>
      <w:pPr>
        <w:spacing w:after="0"/>
        <w:ind w:left="0"/>
        <w:jc w:val="both"/>
      </w:pPr>
      <w:r>
        <w:rPr>
          <w:rFonts w:ascii="Times New Roman"/>
          <w:b w:val="false"/>
          <w:i w:val="false"/>
          <w:color w:val="000000"/>
          <w:sz w:val="28"/>
        </w:rPr>
        <w:t>
      тірек мектептердің (ресурс орталықтарының) жұмыс істеуін қамтамасыз етеді;</w:t>
      </w:r>
    </w:p>
    <w:p>
      <w:pPr>
        <w:spacing w:after="0"/>
        <w:ind w:left="0"/>
        <w:jc w:val="both"/>
      </w:pPr>
      <w:r>
        <w:rPr>
          <w:rFonts w:ascii="Times New Roman"/>
          <w:b w:val="false"/>
          <w:i w:val="false"/>
          <w:color w:val="000000"/>
          <w:sz w:val="28"/>
        </w:rPr>
        <w:t>
      білім алушыларды таяудағы мектепке дейін және кері қарай тегін тасымалдауды ұйымдастыруға жәрдемдеседі;</w:t>
      </w:r>
    </w:p>
    <w:p>
      <w:pPr>
        <w:spacing w:after="0"/>
        <w:ind w:left="0"/>
        <w:jc w:val="both"/>
      </w:pPr>
      <w:r>
        <w:rPr>
          <w:rFonts w:ascii="Times New Roman"/>
          <w:b w:val="false"/>
          <w:i w:val="false"/>
          <w:color w:val="000000"/>
          <w:sz w:val="28"/>
        </w:rPr>
        <w:t>
      жергiлiктi өзiн-өзi басқару органдарымен өзара iс-қимыл жасайды;</w:t>
      </w:r>
    </w:p>
    <w:p>
      <w:pPr>
        <w:spacing w:after="0"/>
        <w:ind w:left="0"/>
        <w:jc w:val="both"/>
      </w:pPr>
      <w:r>
        <w:rPr>
          <w:rFonts w:ascii="Times New Roman"/>
          <w:b w:val="false"/>
          <w:i w:val="false"/>
          <w:color w:val="000000"/>
          <w:sz w:val="28"/>
        </w:rPr>
        <w:t>
      статистикалық және шаруашылық бойынша есепке алуды жүзеге асырады;</w:t>
      </w:r>
    </w:p>
    <w:p>
      <w:pPr>
        <w:spacing w:after="0"/>
        <w:ind w:left="0"/>
        <w:jc w:val="both"/>
      </w:pPr>
      <w:r>
        <w:rPr>
          <w:rFonts w:ascii="Times New Roman"/>
          <w:b w:val="false"/>
          <w:i w:val="false"/>
          <w:color w:val="000000"/>
          <w:sz w:val="28"/>
        </w:rPr>
        <w:t>
      жергілікті бюджетті бекіту кезінде қала мәслихаты сессиясының жұмысына қатысады;</w:t>
      </w:r>
    </w:p>
    <w:p>
      <w:pPr>
        <w:spacing w:after="0"/>
        <w:ind w:left="0"/>
        <w:jc w:val="both"/>
      </w:pPr>
      <w:r>
        <w:rPr>
          <w:rFonts w:ascii="Times New Roman"/>
          <w:b w:val="false"/>
          <w:i w:val="false"/>
          <w:color w:val="000000"/>
          <w:sz w:val="28"/>
        </w:rPr>
        <w:t>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кәсіпқой емес медиаторлардың тізілімін жүргізеді;</w:t>
      </w:r>
    </w:p>
    <w:p>
      <w:pPr>
        <w:spacing w:after="0"/>
        <w:ind w:left="0"/>
        <w:jc w:val="both"/>
      </w:pPr>
      <w:r>
        <w:rPr>
          <w:rFonts w:ascii="Times New Roman"/>
          <w:b w:val="false"/>
          <w:i w:val="false"/>
          <w:color w:val="000000"/>
          <w:sz w:val="28"/>
        </w:rPr>
        <w:t>
      елді мекен жерлерінде жануарлардың жайылымы үшін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Қазақстан Республикасының Үкіметі белгілеген тәртіппен ауыл шаруашылығы жануарларын бiрдейлендiруді жүргізуге қатысады;</w:t>
      </w:r>
    </w:p>
    <w:p>
      <w:pPr>
        <w:spacing w:after="0"/>
        <w:ind w:left="0"/>
        <w:jc w:val="both"/>
      </w:pPr>
      <w:r>
        <w:rPr>
          <w:rFonts w:ascii="Times New Roman"/>
          <w:b w:val="false"/>
          <w:i w:val="false"/>
          <w:color w:val="000000"/>
          <w:sz w:val="28"/>
        </w:rPr>
        <w:t>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p>
    <w:p>
      <w:pPr>
        <w:spacing w:after="0"/>
        <w:ind w:left="0"/>
        <w:jc w:val="both"/>
      </w:pPr>
      <w:r>
        <w:rPr>
          <w:rFonts w:ascii="Times New Roman"/>
          <w:b w:val="false"/>
          <w:i w:val="false"/>
          <w:color w:val="000000"/>
          <w:sz w:val="28"/>
        </w:rPr>
        <w:t>
      агроөнеркәсiптiк кешен мен ауылдық аумақтар саласында жедел ақпарат жинауды жүзеге асырады және оны ауданның (әкiмдiкке) жергiлiктi атқарушы органына (облыстық маңыздағы қалалар) береді;</w:t>
      </w:r>
    </w:p>
    <w:p>
      <w:pPr>
        <w:spacing w:after="0"/>
        <w:ind w:left="0"/>
        <w:jc w:val="both"/>
      </w:pPr>
      <w:r>
        <w:rPr>
          <w:rFonts w:ascii="Times New Roman"/>
          <w:b w:val="false"/>
          <w:i w:val="false"/>
          <w:color w:val="000000"/>
          <w:sz w:val="28"/>
        </w:rPr>
        <w:t>
       ауыл шаруашылығы санағын жүргiзуге қатысады;</w:t>
      </w:r>
    </w:p>
    <w:p>
      <w:pPr>
        <w:spacing w:after="0"/>
        <w:ind w:left="0"/>
        <w:jc w:val="both"/>
      </w:pPr>
      <w:r>
        <w:rPr>
          <w:rFonts w:ascii="Times New Roman"/>
          <w:b w:val="false"/>
          <w:i w:val="false"/>
          <w:color w:val="000000"/>
          <w:sz w:val="28"/>
        </w:rPr>
        <w:t>
      "Агроөнеркәсіп кешеніндегі үздік кәсіп иесі" конкурсын өткізеді;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қорытындылары туралы жыл сайынғы есепті ұсынады;</w:t>
      </w:r>
    </w:p>
    <w:p>
      <w:pPr>
        <w:spacing w:after="0"/>
        <w:ind w:left="0"/>
        <w:jc w:val="both"/>
      </w:pPr>
      <w:r>
        <w:rPr>
          <w:rFonts w:ascii="Times New Roman"/>
          <w:b w:val="false"/>
          <w:i w:val="false"/>
          <w:color w:val="000000"/>
          <w:sz w:val="28"/>
        </w:rPr>
        <w:t>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етеді;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өздерінің интернет-ресурстарына орналастырады;</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облыстың жергілікті атқарушы органына тапталған және тозған жайылымдар туралы ақпарат береді;</w:t>
      </w:r>
    </w:p>
    <w:p>
      <w:pPr>
        <w:spacing w:after="0"/>
        <w:ind w:left="0"/>
        <w:jc w:val="both"/>
      </w:pPr>
      <w:r>
        <w:rPr>
          <w:rFonts w:ascii="Times New Roman"/>
          <w:b w:val="false"/>
          <w:i w:val="false"/>
          <w:color w:val="000000"/>
          <w:sz w:val="28"/>
        </w:rPr>
        <w:t>
      жеке меншікке және жер пайдалануға Қазақстан Республикасының қолданыстағы заңнамасында өзделген жағдайларды қоспағанда жер телімдерін береді;</w:t>
      </w:r>
    </w:p>
    <w:p>
      <w:pPr>
        <w:spacing w:after="0"/>
        <w:ind w:left="0"/>
        <w:jc w:val="both"/>
      </w:pPr>
      <w:r>
        <w:rPr>
          <w:rFonts w:ascii="Times New Roman"/>
          <w:b w:val="false"/>
          <w:i w:val="false"/>
          <w:color w:val="000000"/>
          <w:sz w:val="28"/>
        </w:rPr>
        <w:t>
      көпшілік сервитуттарды орнатады;</w:t>
      </w:r>
    </w:p>
    <w:p>
      <w:pPr>
        <w:spacing w:after="0"/>
        <w:ind w:left="0"/>
        <w:jc w:val="both"/>
      </w:pPr>
      <w:r>
        <w:rPr>
          <w:rFonts w:ascii="Times New Roman"/>
          <w:b w:val="false"/>
          <w:i w:val="false"/>
          <w:color w:val="000000"/>
          <w:sz w:val="28"/>
        </w:rPr>
        <w:t>
      жер телімдерін алып қою, соның ішінде мемлекет мұқтажы үшін алып қою мәселелерi жөнiнде аудандық (қалалық) әкiмдiкке ұсыныстар енгізеді;</w:t>
      </w:r>
    </w:p>
    <w:p>
      <w:pPr>
        <w:spacing w:after="0"/>
        <w:ind w:left="0"/>
        <w:jc w:val="both"/>
      </w:pPr>
      <w:r>
        <w:rPr>
          <w:rFonts w:ascii="Times New Roman"/>
          <w:b w:val="false"/>
          <w:i w:val="false"/>
          <w:color w:val="000000"/>
          <w:sz w:val="28"/>
        </w:rPr>
        <w:t>
      жерді пайдалану мен қорғауға мемлекеттік бақылауды жүзеге асырады;</w:t>
      </w:r>
    </w:p>
    <w:p>
      <w:pPr>
        <w:spacing w:after="0"/>
        <w:ind w:left="0"/>
        <w:jc w:val="both"/>
      </w:pPr>
      <w:r>
        <w:rPr>
          <w:rFonts w:ascii="Times New Roman"/>
          <w:b w:val="false"/>
          <w:i w:val="false"/>
          <w:color w:val="000000"/>
          <w:sz w:val="28"/>
        </w:rPr>
        <w:t>
      Мемлекеттік корпорацияға жер теліміне құқық ауыртпалығын белгілеуге және тоқтатуға нұсқама жібереді;</w:t>
      </w:r>
    </w:p>
    <w:p>
      <w:pPr>
        <w:spacing w:after="0"/>
        <w:ind w:left="0"/>
        <w:jc w:val="both"/>
      </w:pPr>
      <w:r>
        <w:rPr>
          <w:rFonts w:ascii="Times New Roman"/>
          <w:b w:val="false"/>
          <w:i w:val="false"/>
          <w:color w:val="000000"/>
          <w:sz w:val="28"/>
        </w:rPr>
        <w:t>
      жерді пайдалану мен қорғауға мемлекеттік бақылауды жүзеге асырады;</w:t>
      </w:r>
    </w:p>
    <w:p>
      <w:pPr>
        <w:spacing w:after="0"/>
        <w:ind w:left="0"/>
        <w:jc w:val="both"/>
      </w:pPr>
      <w:r>
        <w:rPr>
          <w:rFonts w:ascii="Times New Roman"/>
          <w:b w:val="false"/>
          <w:i w:val="false"/>
          <w:color w:val="000000"/>
          <w:sz w:val="28"/>
        </w:rPr>
        <w:t>
      жерді пайдалану мен қорғауды бақылау жөніндегі тиісті уәкілетті органға заңды күшіне енген сот шешімі негізінде жер учаскелері мәжбүрлеп алып қойылған тұлғалар туралы ақпаратты ұсынады;</w:t>
      </w:r>
    </w:p>
    <w:p>
      <w:pPr>
        <w:spacing w:after="0"/>
        <w:ind w:left="0"/>
        <w:jc w:val="both"/>
      </w:pPr>
      <w:r>
        <w:rPr>
          <w:rFonts w:ascii="Times New Roman"/>
          <w:b w:val="false"/>
          <w:i w:val="false"/>
          <w:color w:val="000000"/>
          <w:sz w:val="28"/>
        </w:rPr>
        <w:t>
      аудандық өкiлдi және атқарушы органдарға осы елдi мекендердi кенттер, ауылдар категорияларына жатқызу туралы, оларды тарату және қайта құру туралы ұсыныстар енгiзедi;</w:t>
      </w:r>
    </w:p>
    <w:p>
      <w:pPr>
        <w:spacing w:after="0"/>
        <w:ind w:left="0"/>
        <w:jc w:val="both"/>
      </w:pPr>
      <w:r>
        <w:rPr>
          <w:rFonts w:ascii="Times New Roman"/>
          <w:b w:val="false"/>
          <w:i w:val="false"/>
          <w:color w:val="000000"/>
          <w:sz w:val="28"/>
        </w:rPr>
        <w:t>
      тиiстi елдi мекен халқының пiкiрiн ескере отырып, аудандық өкiлдi және атқарушы органдарға кенттерге, ауылдық округтерге, ауылдарға ат қою және олардың атын өзгерту туралы ұсыныстар енгiзедi;</w:t>
      </w:r>
    </w:p>
    <w:p>
      <w:pPr>
        <w:spacing w:after="0"/>
        <w:ind w:left="0"/>
        <w:jc w:val="both"/>
      </w:pPr>
      <w:r>
        <w:rPr>
          <w:rFonts w:ascii="Times New Roman"/>
          <w:b w:val="false"/>
          <w:i w:val="false"/>
          <w:color w:val="000000"/>
          <w:sz w:val="28"/>
        </w:rPr>
        <w:t>
      тиiстi аумақ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аудандық өкiлдi және атқарушы органдарға кенттердiң, ауылдық округтердiң, ауылдардың шекараларын белгiлеу және өзгерту туралы ұсыныстар енгiзедi;</w:t>
      </w:r>
    </w:p>
    <w:p>
      <w:pPr>
        <w:spacing w:after="0"/>
        <w:ind w:left="0"/>
        <w:jc w:val="both"/>
      </w:pPr>
      <w:r>
        <w:rPr>
          <w:rFonts w:ascii="Times New Roman"/>
          <w:b w:val="false"/>
          <w:i w:val="false"/>
          <w:color w:val="000000"/>
          <w:sz w:val="28"/>
        </w:rPr>
        <w:t>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әкімшілік-аумақтық бірлік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кондоминиум объектілерін басқару органдарымен, тұрғын және тұрғын емес ғимараттардың меншік иелерімен олардың абоненттік пошта жәшіктерін қамтамасыз етуі және оларды тиісінше пайдалану жөнінде жұмыс жүргізеді;</w:t>
      </w:r>
    </w:p>
    <w:p>
      <w:pPr>
        <w:spacing w:after="0"/>
        <w:ind w:left="0"/>
        <w:jc w:val="both"/>
      </w:pPr>
      <w:r>
        <w:rPr>
          <w:rFonts w:ascii="Times New Roman"/>
          <w:b w:val="false"/>
          <w:i w:val="false"/>
          <w:color w:val="000000"/>
          <w:sz w:val="28"/>
        </w:rPr>
        <w:t>
      Қазақстан Республикасының заңнамасымен белгіленген тәртіпте электронды форматта көрсетілетін мемлекеттік қызметтерді көрсету сапасына бағалау жүргізу үшін ақпарат саласында уәкілетті органға ақпарат беруді қамтамасыз етеді;</w:t>
      </w:r>
    </w:p>
    <w:p>
      <w:pPr>
        <w:spacing w:after="0"/>
        <w:ind w:left="0"/>
        <w:jc w:val="both"/>
      </w:pPr>
      <w:r>
        <w:rPr>
          <w:rFonts w:ascii="Times New Roman"/>
          <w:b w:val="false"/>
          <w:i w:val="false"/>
          <w:color w:val="000000"/>
          <w:sz w:val="28"/>
        </w:rPr>
        <w:t>
      Қазақстан Республикасының Конституциясына, Қазақстан Республикасының заңдарына және Қазақстан Республикасының Президенті, Қазақстан Республикасының Үкіметі, жоғары тұрған мемлекеттік орган қабылдайтын өзге де нормативтік құқықтық актілеріне сәйкес көзделген функцияларды жүзеге асырады.</w:t>
      </w:r>
    </w:p>
    <w:p>
      <w:pPr>
        <w:spacing w:after="0"/>
        <w:ind w:left="0"/>
        <w:jc w:val="both"/>
      </w:pPr>
      <w:r>
        <w:rPr>
          <w:rFonts w:ascii="Times New Roman"/>
          <w:b w:val="false"/>
          <w:i w:val="false"/>
          <w:color w:val="000000"/>
          <w:sz w:val="28"/>
        </w:rPr>
        <w:t>
      2)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Павлодар қаласы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Конституциясына, Қазақстан Республикасының заңдарына және Қазақстан Республикасының Президенті, Қазақстан Республикасының Үкіметі, жоғары тұрған мемлекеттік орган қабылдайтын өзге де нормативтік құқықтық актілеріне сәйкес көзделген функцияларды жүзеге асырады;</w:t>
      </w:r>
    </w:p>
    <w:p>
      <w:pPr>
        <w:spacing w:after="0"/>
        <w:ind w:left="0"/>
        <w:jc w:val="both"/>
      </w:pPr>
      <w:r>
        <w:rPr>
          <w:rFonts w:ascii="Times New Roman"/>
          <w:b w:val="false"/>
          <w:i w:val="false"/>
          <w:color w:val="000000"/>
          <w:sz w:val="28"/>
        </w:rPr>
        <w:t>
      мемлекеттік органдар мен өзге ұйымдардың лауазымды адамдарынан қажетті ақпаратты, құжаттарды және өзге де материалдарды сұратуға және алуға;</w:t>
      </w:r>
    </w:p>
    <w:p>
      <w:pPr>
        <w:spacing w:after="0"/>
        <w:ind w:left="0"/>
        <w:jc w:val="both"/>
      </w:pPr>
      <w:r>
        <w:rPr>
          <w:rFonts w:ascii="Times New Roman"/>
          <w:b w:val="false"/>
          <w:i w:val="false"/>
          <w:color w:val="000000"/>
          <w:sz w:val="28"/>
        </w:rPr>
        <w:t>
      әкімшілік құқық бұзушылықтар туралы істерді қарастыруға және әкімшілік жаза салуға;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Конституциясына, Қазақстан Республикасының заңдарына және Қазақстан Республикасының Президенті, Қазақстан Республикасының Үкіметі, жоғары тұрған мемлекеттік орган қабылдайтын өзге де нормативтік құқықтық актілеріне сәйкес көзделген құқықтарға ие болады.</w:t>
      </w:r>
    </w:p>
    <w:bookmarkStart w:name="z11" w:id="9"/>
    <w:p>
      <w:pPr>
        <w:spacing w:after="0"/>
        <w:ind w:left="0"/>
        <w:jc w:val="left"/>
      </w:pPr>
      <w:r>
        <w:rPr>
          <w:rFonts w:ascii="Times New Roman"/>
          <w:b/>
          <w:i w:val="false"/>
          <w:color w:val="000000"/>
        </w:rPr>
        <w:t xml:space="preserve"> 3. Ауыл әкімінің мәртебесі, өкілеттіктері</w:t>
      </w:r>
    </w:p>
    <w:bookmarkEnd w:id="9"/>
    <w:p>
      <w:pPr>
        <w:spacing w:after="0"/>
        <w:ind w:left="0"/>
        <w:jc w:val="both"/>
      </w:pPr>
      <w:r>
        <w:rPr>
          <w:rFonts w:ascii="Times New Roman"/>
          <w:b w:val="false"/>
          <w:i w:val="false"/>
          <w:color w:val="000000"/>
          <w:sz w:val="28"/>
        </w:rPr>
        <w:t>
      15. Әкім аппаратының басшылығын әкім аппаратына жүктелген міндеттердің орындалуына және олармен өзінің өкілеттерінің жүзеге асырылуына дербес жауапкершіліккте болатын ауылдық округ әкімі басқарады.</w:t>
      </w:r>
    </w:p>
    <w:p>
      <w:pPr>
        <w:spacing w:after="0"/>
        <w:ind w:left="0"/>
        <w:jc w:val="both"/>
      </w:pPr>
      <w:r>
        <w:rPr>
          <w:rFonts w:ascii="Times New Roman"/>
          <w:b w:val="false"/>
          <w:i w:val="false"/>
          <w:color w:val="000000"/>
          <w:sz w:val="28"/>
        </w:rPr>
        <w:t>
      16. Ауыл әкімінің өкілеттігі:</w:t>
      </w:r>
    </w:p>
    <w:p>
      <w:pPr>
        <w:spacing w:after="0"/>
        <w:ind w:left="0"/>
        <w:jc w:val="both"/>
      </w:pPr>
      <w:r>
        <w:rPr>
          <w:rFonts w:ascii="Times New Roman"/>
          <w:b w:val="false"/>
          <w:i w:val="false"/>
          <w:color w:val="000000"/>
          <w:sz w:val="28"/>
        </w:rPr>
        <w:t>
      1) лауазымды тұлға болып табылады және мемлекеттік органдармен, ұйымдармен және азаматтармен өзара қарым-қатынастарда әкім аппараты мемлекеттік мекемесі атынан сенімхатсыз сөйлейді;</w:t>
      </w:r>
    </w:p>
    <w:p>
      <w:pPr>
        <w:spacing w:after="0"/>
        <w:ind w:left="0"/>
        <w:jc w:val="both"/>
      </w:pPr>
      <w:r>
        <w:rPr>
          <w:rFonts w:ascii="Times New Roman"/>
          <w:b w:val="false"/>
          <w:i w:val="false"/>
          <w:color w:val="000000"/>
          <w:sz w:val="28"/>
        </w:rPr>
        <w:t>
      2) азаматтардың үндеулерін, өтініштерін, шағымдарын қарайды, азамттардың құқықтары мен бостандықтарын қорғау шараларын қабылдайды;</w:t>
      </w:r>
    </w:p>
    <w:p>
      <w:pPr>
        <w:spacing w:after="0"/>
        <w:ind w:left="0"/>
        <w:jc w:val="both"/>
      </w:pPr>
      <w:r>
        <w:rPr>
          <w:rFonts w:ascii="Times New Roman"/>
          <w:b w:val="false"/>
          <w:i w:val="false"/>
          <w:color w:val="000000"/>
          <w:sz w:val="28"/>
        </w:rPr>
        <w:t>
      3) әкім аппаратының жұмысын ұйымдастырады, оның қызметін басшылықты жүзеге асырады;</w:t>
      </w:r>
    </w:p>
    <w:p>
      <w:pPr>
        <w:spacing w:after="0"/>
        <w:ind w:left="0"/>
        <w:jc w:val="both"/>
      </w:pPr>
      <w:r>
        <w:rPr>
          <w:rFonts w:ascii="Times New Roman"/>
          <w:b w:val="false"/>
          <w:i w:val="false"/>
          <w:color w:val="000000"/>
          <w:sz w:val="28"/>
        </w:rPr>
        <w:t>
      4)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5) жергілікті мемлекеттік басқару және өзін-өзі басқару туралы Қазақстан Республикасының заңнамасында көзделген бюджетін қаражатын үнемдеу және (немесе) түсімдер есебінен еңбек келісім шарты қызметкерлерді қабылдайды;</w:t>
      </w:r>
    </w:p>
    <w:p>
      <w:pPr>
        <w:spacing w:after="0"/>
        <w:ind w:left="0"/>
        <w:jc w:val="both"/>
      </w:pPr>
      <w:r>
        <w:rPr>
          <w:rFonts w:ascii="Times New Roman"/>
          <w:b w:val="false"/>
          <w:i w:val="false"/>
          <w:color w:val="000000"/>
          <w:sz w:val="28"/>
        </w:rPr>
        <w:t>
      6) Қазақстан Республикасының бюджет заңнамасына сәйкес мемлекеттік мекемелердің тауарларды (тауарлар, қызметтер) сатуынан олардың иелігінде қалған ақшаның түсімдері мен шығыстардың жиынтық жоспарын жасайды және бекітеді;</w:t>
      </w:r>
    </w:p>
    <w:p>
      <w:pPr>
        <w:spacing w:after="0"/>
        <w:ind w:left="0"/>
        <w:jc w:val="both"/>
      </w:pPr>
      <w:r>
        <w:rPr>
          <w:rFonts w:ascii="Times New Roman"/>
          <w:b w:val="false"/>
          <w:i w:val="false"/>
          <w:color w:val="000000"/>
          <w:sz w:val="28"/>
        </w:rPr>
        <w:t>
      7) Әкім аппараты қызметкерлерінің мемлекеттік қызметшілердің әдеп нормаларын сақтауын қамтамасыз етеді.</w:t>
      </w:r>
    </w:p>
    <w:p>
      <w:pPr>
        <w:spacing w:after="0"/>
        <w:ind w:left="0"/>
        <w:jc w:val="both"/>
      </w:pPr>
      <w:r>
        <w:rPr>
          <w:rFonts w:ascii="Times New Roman"/>
          <w:b w:val="false"/>
          <w:i w:val="false"/>
          <w:color w:val="000000"/>
          <w:sz w:val="28"/>
        </w:rPr>
        <w:t>
      Ауыл әкімінің өкілеттігін Қазақстан Республикасының қолданыстағы заңнамасына сәйкес оның болмаған кезеңінде оны алмастыратын тұлға жүзеге асырады.</w:t>
      </w:r>
    </w:p>
    <w:bookmarkStart w:name="z12" w:id="10"/>
    <w:p>
      <w:pPr>
        <w:spacing w:after="0"/>
        <w:ind w:left="0"/>
        <w:jc w:val="left"/>
      </w:pPr>
      <w:r>
        <w:rPr>
          <w:rFonts w:ascii="Times New Roman"/>
          <w:b/>
          <w:i w:val="false"/>
          <w:color w:val="000000"/>
        </w:rPr>
        <w:t xml:space="preserve"> 4. Ауыл әкімі аппаратының мүлкі</w:t>
      </w:r>
    </w:p>
    <w:bookmarkEnd w:id="10"/>
    <w:p>
      <w:pPr>
        <w:spacing w:after="0"/>
        <w:ind w:left="0"/>
        <w:jc w:val="both"/>
      </w:pPr>
      <w:r>
        <w:rPr>
          <w:rFonts w:ascii="Times New Roman"/>
          <w:b w:val="false"/>
          <w:i w:val="false"/>
          <w:color w:val="000000"/>
          <w:sz w:val="28"/>
        </w:rPr>
        <w:t>
      17. Әкім аппаратының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18. Әкім аппаратына бекітілген мүлік ауылдық округтің коммуналдық меншігіне жатады.</w:t>
      </w:r>
    </w:p>
    <w:p>
      <w:pPr>
        <w:spacing w:after="0"/>
        <w:ind w:left="0"/>
        <w:jc w:val="both"/>
      </w:pPr>
      <w:r>
        <w:rPr>
          <w:rFonts w:ascii="Times New Roman"/>
          <w:b w:val="false"/>
          <w:i w:val="false"/>
          <w:color w:val="000000"/>
          <w:sz w:val="28"/>
        </w:rPr>
        <w:t>
      19.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Start w:name="z13"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p>
      <w:pPr>
        <w:spacing w:after="0"/>
        <w:ind w:left="0"/>
        <w:jc w:val="both"/>
      </w:pPr>
      <w:r>
        <w:rPr>
          <w:rFonts w:ascii="Times New Roman"/>
          <w:b w:val="false"/>
          <w:i w:val="false"/>
          <w:color w:val="000000"/>
          <w:sz w:val="28"/>
        </w:rPr>
        <w:t>
      20. Ауыл әкімінің аппаратын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21. Ұйымдардың қарамағындағ тізбесі:</w:t>
      </w:r>
    </w:p>
    <w:p>
      <w:pPr>
        <w:spacing w:after="0"/>
        <w:ind w:left="0"/>
        <w:jc w:val="both"/>
      </w:pPr>
      <w:r>
        <w:rPr>
          <w:rFonts w:ascii="Times New Roman"/>
          <w:b w:val="false"/>
          <w:i w:val="false"/>
          <w:color w:val="000000"/>
          <w:sz w:val="28"/>
        </w:rPr>
        <w:t>
      1) "Мойылды ауылы әкімі аппаратының Мәдениет үйі" мемлекеттік коммуналдық қазыналық кәсіпорны.</w:t>
      </w:r>
    </w:p>
    <w:p>
      <w:pPr>
        <w:spacing w:after="0"/>
        <w:ind w:left="0"/>
        <w:jc w:val="both"/>
      </w:pPr>
      <w:r>
        <w:rPr>
          <w:rFonts w:ascii="Times New Roman"/>
          <w:b w:val="false"/>
          <w:i w:val="false"/>
          <w:color w:val="000000"/>
          <w:sz w:val="28"/>
        </w:rPr>
        <w:t>
      2) "Мойылды ауылының дене шынықтыру-сауықтыру кешені"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