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e142" w14:textId="5d1e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2018 жылғы 14 наурыздағы № 220/21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2022 жылғы 8 тамыздағы № 183/14 шешімі. Күші жойылды - Павлодар облыстық мәслихатының 2024 жылғы 11 шілдедегі № 134/14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11.07.2024 </w:t>
      </w:r>
      <w:r>
        <w:rPr>
          <w:rFonts w:ascii="Times New Roman"/>
          <w:b w:val="false"/>
          <w:i w:val="false"/>
          <w:color w:val="ff0000"/>
          <w:sz w:val="28"/>
        </w:rPr>
        <w:t>№ 134/14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2018 жылғы 14 наурыздағы № 220/21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болып тіркелген) келесі өзгірістер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кіріспесі </w:t>
      </w:r>
      <w:r>
        <w:rPr>
          <w:rFonts w:ascii="Times New Roman"/>
          <w:b w:val="false"/>
          <w:i w:val="false"/>
          <w:color w:val="000000"/>
          <w:sz w:val="28"/>
        </w:rPr>
        <w:t xml:space="preserve"> келесі редакцияда жазылсын: </w:t>
      </w:r>
    </w:p>
    <w:bookmarkEnd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1-тармағының</w:t>
      </w:r>
      <w:r>
        <w:rPr>
          <w:rFonts w:ascii="Times New Roman"/>
          <w:b w:val="false"/>
          <w:i w:val="false"/>
          <w:color w:val="000000"/>
          <w:sz w:val="28"/>
        </w:rPr>
        <w:t xml:space="preserve"> 4-2), 4-3) тармақшаларына, Қазақстан Республикасы Ұлттық экономика министрінің 2015 жылғы 20 наурыздағы "Жасыл екпелерді күтіп-ұстаудың және қорғаудың үлгілік қағидаларын, қалалар мен елді мекендердің аумақтарын абаттандырудың қағидаларын бекіту туралы" № 235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Павлодар облыстық мәслихаты ШЕШІМ ҚАБЫЛДАДЫ:";</w:t>
      </w:r>
    </w:p>
    <w:bookmarkStart w:name="z4" w:id="3"/>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 2022 жылғы</w:t>
            </w:r>
            <w:r>
              <w:br/>
            </w:r>
            <w:r>
              <w:rPr>
                <w:rFonts w:ascii="Times New Roman"/>
                <w:b w:val="false"/>
                <w:i w:val="false"/>
                <w:color w:val="000000"/>
                <w:sz w:val="20"/>
              </w:rPr>
              <w:t>8 тамыздағы № 183/14</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Павлодар облысының жасыл екпелерін күтіп-ұстау және қорғау қағидалары </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Жасыл екпелерді күтіп-ұстаудың және қорғаудың үлгілік қағидалары (бұдан әрі – Қағидалар)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23-15) тармақшасына (бұдан әрі – Заң) сәйкес әзірленді және Жасыл екпелерді күтіп-ұстаудың және қорғау тәртібін айқындайды.</w:t>
      </w:r>
    </w:p>
    <w:p>
      <w:pPr>
        <w:spacing w:after="0"/>
        <w:ind w:left="0"/>
        <w:jc w:val="both"/>
      </w:pPr>
      <w:r>
        <w:rPr>
          <w:rFonts w:ascii="Times New Roman"/>
          <w:b w:val="false"/>
          <w:i w:val="false"/>
          <w:color w:val="000000"/>
          <w:sz w:val="28"/>
        </w:rPr>
        <w:t xml:space="preserve">
      Үлгілік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 </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20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Жасыл екпелерді күтіп-ұстаудың және қорғаудың үлгілік қағидалардың (бұдан әрі - Үлгілік қағидалар) негізінде жергілікті атқарушы органдар жасыл екпелерді күтіп-ұстау және қорғау қағидаларын әзірлейді.</w:t>
      </w:r>
    </w:p>
    <w:p>
      <w:pPr>
        <w:spacing w:after="0"/>
        <w:ind w:left="0"/>
        <w:jc w:val="both"/>
      </w:pPr>
      <w:r>
        <w:rPr>
          <w:rFonts w:ascii="Times New Roman"/>
          <w:b w:val="false"/>
          <w:i w:val="false"/>
          <w:color w:val="000000"/>
          <w:sz w:val="28"/>
        </w:rPr>
        <w:t>
      3. Осы Қағидаларда мынадай ұғымдар пайдаланылады:</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2-қосымшаның </w:t>
      </w:r>
      <w:r>
        <w:rPr>
          <w:rFonts w:ascii="Times New Roman"/>
          <w:b w:val="false"/>
          <w:i w:val="false"/>
          <w:color w:val="000000"/>
          <w:sz w:val="28"/>
        </w:rPr>
        <w:t>бұйрығымен</w:t>
      </w:r>
      <w:r>
        <w:rPr>
          <w:rFonts w:ascii="Times New Roman"/>
          <w:b w:val="false"/>
          <w:i w:val="false"/>
          <w:color w:val="000000"/>
          <w:sz w:val="28"/>
        </w:rPr>
        <w:t xml:space="preserve">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xml:space="preserve">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 </w:t>
      </w:r>
    </w:p>
    <w:bookmarkStart w:name="z9" w:id="7"/>
    <w:p>
      <w:pPr>
        <w:spacing w:after="0"/>
        <w:ind w:left="0"/>
        <w:jc w:val="left"/>
      </w:pPr>
      <w:r>
        <w:rPr>
          <w:rFonts w:ascii="Times New Roman"/>
          <w:b/>
          <w:i w:val="false"/>
          <w:color w:val="000000"/>
        </w:rPr>
        <w:t xml:space="preserve"> 2-тарау. Жасыл екпелерді күтіп-ұстау және қорғау</w:t>
      </w:r>
    </w:p>
    <w:bookmarkEnd w:id="7"/>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p>
      <w:pPr>
        <w:spacing w:after="0"/>
        <w:ind w:left="0"/>
        <w:jc w:val="both"/>
      </w:pPr>
      <w:r>
        <w:rPr>
          <w:rFonts w:ascii="Times New Roman"/>
          <w:b w:val="false"/>
          <w:i w:val="false"/>
          <w:color w:val="000000"/>
          <w:sz w:val="28"/>
        </w:rPr>
        <w:t xml:space="preserve">
      экологиялық теңгерімді сақтау; </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Үлгілік қағидаларға сәйкес жүзеге асырады.</w:t>
      </w:r>
    </w:p>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p>
      <w:pPr>
        <w:spacing w:after="0"/>
        <w:ind w:left="0"/>
        <w:jc w:val="both"/>
      </w:pPr>
      <w:r>
        <w:rPr>
          <w:rFonts w:ascii="Times New Roman"/>
          <w:b w:val="false"/>
          <w:i w:val="false"/>
          <w:color w:val="000000"/>
          <w:sz w:val="28"/>
        </w:rPr>
        <w:t xml:space="preserve">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 </w:t>
      </w:r>
    </w:p>
    <w:bookmarkStart w:name="z10" w:id="8"/>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8"/>
    <w:p>
      <w:pPr>
        <w:spacing w:after="0"/>
        <w:ind w:left="0"/>
        <w:jc w:val="both"/>
      </w:pPr>
      <w:r>
        <w:rPr>
          <w:rFonts w:ascii="Times New Roman"/>
          <w:b w:val="false"/>
          <w:i w:val="false"/>
          <w:color w:val="000000"/>
          <w:sz w:val="28"/>
        </w:rPr>
        <w:t>
      12. Жасыл екпелердің барлық түрлері:</w:t>
      </w:r>
    </w:p>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еспелер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p>
      <w:pPr>
        <w:spacing w:after="0"/>
        <w:ind w:left="0"/>
        <w:jc w:val="both"/>
      </w:pPr>
      <w:r>
        <w:rPr>
          <w:rFonts w:ascii="Times New Roman"/>
          <w:b w:val="false"/>
          <w:i w:val="false"/>
          <w:color w:val="000000"/>
          <w:sz w:val="28"/>
        </w:rPr>
        <w:t xml:space="preserve">
      16. Есепке алынған жасыл екпелер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p>
      <w:pPr>
        <w:spacing w:after="0"/>
        <w:ind w:left="0"/>
        <w:jc w:val="both"/>
      </w:pPr>
      <w:r>
        <w:rPr>
          <w:rFonts w:ascii="Times New Roman"/>
          <w:b w:val="false"/>
          <w:i w:val="false"/>
          <w:color w:val="000000"/>
          <w:sz w:val="28"/>
        </w:rPr>
        <w:t>
      18. Жасыл екпелерді есепке алуды жүргізу мыналарды қамтиды:</w:t>
      </w:r>
    </w:p>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xml:space="preserve">
      3) халықты және мүдделі тұлғаларды елді мекендегі жасыл екпелердің саны, жай-күйі және қоршаған орта туралы дұрыс ақпаратпен қамтамасыз ету; </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p>
      <w:pPr>
        <w:spacing w:after="0"/>
        <w:ind w:left="0"/>
        <w:jc w:val="both"/>
      </w:pPr>
      <w:r>
        <w:rPr>
          <w:rFonts w:ascii="Times New Roman"/>
          <w:b w:val="false"/>
          <w:i w:val="false"/>
          <w:color w:val="000000"/>
          <w:sz w:val="28"/>
        </w:rPr>
        <w:t>
      20. Дендрологиялық жоспар екі бөліктен тұрады.</w:t>
      </w:r>
    </w:p>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p>
      <w:pPr>
        <w:spacing w:after="0"/>
        <w:ind w:left="0"/>
        <w:jc w:val="both"/>
      </w:pPr>
      <w:r>
        <w:rPr>
          <w:rFonts w:ascii="Times New Roman"/>
          <w:b w:val="false"/>
          <w:i w:val="false"/>
          <w:color w:val="000000"/>
          <w:sz w:val="28"/>
        </w:rPr>
        <w:t>
      21. Дендрологиялық жоспардың ауқымы 1:10000.</w:t>
      </w:r>
    </w:p>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Start w:name="z11" w:id="9"/>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
    <w:p>
      <w:pPr>
        <w:spacing w:after="0"/>
        <w:ind w:left="0"/>
        <w:jc w:val="both"/>
      </w:pPr>
      <w:r>
        <w:rPr>
          <w:rFonts w:ascii="Times New Roman"/>
          <w:b w:val="false"/>
          <w:i w:val="false"/>
          <w:color w:val="000000"/>
          <w:sz w:val="28"/>
        </w:rPr>
        <w:t xml:space="preserve">
      26. Жасыл кеңістікті күтіп-ұстау мыналарды қамтиды: </w:t>
      </w:r>
    </w:p>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p>
      <w:pPr>
        <w:spacing w:after="0"/>
        <w:ind w:left="0"/>
        <w:jc w:val="both"/>
      </w:pPr>
      <w:r>
        <w:rPr>
          <w:rFonts w:ascii="Times New Roman"/>
          <w:b w:val="false"/>
          <w:i w:val="false"/>
          <w:color w:val="000000"/>
          <w:sz w:val="28"/>
        </w:rPr>
        <w:t>
      7) тыңайтқыш енгізу;</w:t>
      </w:r>
    </w:p>
    <w:p>
      <w:pPr>
        <w:spacing w:after="0"/>
        <w:ind w:left="0"/>
        <w:jc w:val="both"/>
      </w:pPr>
      <w:r>
        <w:rPr>
          <w:rFonts w:ascii="Times New Roman"/>
          <w:b w:val="false"/>
          <w:i w:val="false"/>
          <w:color w:val="000000"/>
          <w:sz w:val="28"/>
        </w:rPr>
        <w:t>
      8) жасыл екпелерді ң зиянкестерімен және ауруларымен күрес;</w:t>
      </w:r>
    </w:p>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p>
      <w:pPr>
        <w:spacing w:after="0"/>
        <w:ind w:left="0"/>
        <w:jc w:val="both"/>
      </w:pPr>
      <w:r>
        <w:rPr>
          <w:rFonts w:ascii="Times New Roman"/>
          <w:b w:val="false"/>
          <w:i w:val="false"/>
          <w:color w:val="000000"/>
          <w:sz w:val="28"/>
        </w:rPr>
        <w:t>
      10) жасыл екпелердің жай-күйіне мониторинг ұйымдастыру;</w:t>
      </w:r>
    </w:p>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p>
      <w:pPr>
        <w:spacing w:after="0"/>
        <w:ind w:left="0"/>
        <w:jc w:val="both"/>
      </w:pPr>
      <w:r>
        <w:rPr>
          <w:rFonts w:ascii="Times New Roman"/>
          <w:b w:val="false"/>
          <w:i w:val="false"/>
          <w:color w:val="000000"/>
          <w:sz w:val="28"/>
        </w:rPr>
        <w:t>
      27. Жасыл екпелерді күтіп-ұстауды және қорғау жүзеге асырады:</w:t>
      </w:r>
    </w:p>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Start w:name="z12" w:id="1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0"/>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Start w:name="z13" w:id="11"/>
    <w:p>
      <w:pPr>
        <w:spacing w:after="0"/>
        <w:ind w:left="0"/>
        <w:jc w:val="left"/>
      </w:pPr>
      <w:r>
        <w:rPr>
          <w:rFonts w:ascii="Times New Roman"/>
          <w:b/>
          <w:i w:val="false"/>
          <w:color w:val="000000"/>
        </w:rPr>
        <w:t xml:space="preserve"> 6-тарау. Ағаштарды кесу тәртібі</w:t>
      </w:r>
    </w:p>
    <w:bookmarkEnd w:id="11"/>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p>
      <w:pPr>
        <w:spacing w:after="0"/>
        <w:ind w:left="0"/>
        <w:jc w:val="both"/>
      </w:pPr>
      <w:r>
        <w:rPr>
          <w:rFonts w:ascii="Times New Roman"/>
          <w:b w:val="false"/>
          <w:i w:val="false"/>
          <w:color w:val="000000"/>
          <w:sz w:val="28"/>
        </w:rPr>
        <w:t>
      37. Ағаштарды кесу:</w:t>
      </w:r>
    </w:p>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осы учаскеге қызмет көрсететін көгалдандыру жөніндегі ұйымдар жүзеге асырады.</w:t>
      </w:r>
    </w:p>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p>
      <w:pPr>
        <w:spacing w:after="0"/>
        <w:ind w:left="0"/>
        <w:jc w:val="both"/>
      </w:pPr>
      <w:r>
        <w:rPr>
          <w:rFonts w:ascii="Times New Roman"/>
          <w:b w:val="false"/>
          <w:i w:val="false"/>
          <w:color w:val="000000"/>
          <w:sz w:val="28"/>
        </w:rPr>
        <w:t xml:space="preserve">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 </w:t>
      </w:r>
    </w:p>
    <w:p>
      <w:pPr>
        <w:spacing w:after="0"/>
        <w:ind w:left="0"/>
        <w:jc w:val="both"/>
      </w:pPr>
      <w:r>
        <w:rPr>
          <w:rFonts w:ascii="Times New Roman"/>
          <w:b w:val="false"/>
          <w:i w:val="false"/>
          <w:color w:val="000000"/>
          <w:sz w:val="28"/>
        </w:rPr>
        <w:t xml:space="preserve">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 </w:t>
      </w:r>
    </w:p>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 </w:t>
      </w:r>
    </w:p>
    <w:p>
      <w:pPr>
        <w:spacing w:after="0"/>
        <w:ind w:left="0"/>
        <w:jc w:val="both"/>
      </w:pPr>
      <w:r>
        <w:rPr>
          <w:rFonts w:ascii="Times New Roman"/>
          <w:b w:val="false"/>
          <w:i w:val="false"/>
          <w:color w:val="000000"/>
          <w:sz w:val="28"/>
        </w:rPr>
        <w:t xml:space="preserve">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 </w:t>
      </w:r>
    </w:p>
    <w:bookmarkStart w:name="z14" w:id="12"/>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2"/>
    <w:p>
      <w:pPr>
        <w:spacing w:after="0"/>
        <w:ind w:left="0"/>
        <w:jc w:val="both"/>
      </w:pPr>
      <w:r>
        <w:rPr>
          <w:rFonts w:ascii="Times New Roman"/>
          <w:b w:val="false"/>
          <w:i w:val="false"/>
          <w:color w:val="000000"/>
          <w:sz w:val="28"/>
        </w:rPr>
        <w:t xml:space="preserve">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 </w:t>
      </w:r>
    </w:p>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p>
      <w:pPr>
        <w:spacing w:after="0"/>
        <w:ind w:left="0"/>
        <w:jc w:val="both"/>
      </w:pPr>
      <w:r>
        <w:rPr>
          <w:rFonts w:ascii="Times New Roman"/>
          <w:b w:val="false"/>
          <w:i w:val="false"/>
          <w:color w:val="000000"/>
          <w:sz w:val="28"/>
        </w:rPr>
        <w:t xml:space="preserve">
      50.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 xml:space="preserve">381-1 </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p>
      <w:pPr>
        <w:spacing w:after="0"/>
        <w:ind w:left="0"/>
        <w:jc w:val="both"/>
      </w:pPr>
      <w:r>
        <w:rPr>
          <w:rFonts w:ascii="Times New Roman"/>
          <w:b w:val="false"/>
          <w:i w:val="false"/>
          <w:color w:val="000000"/>
          <w:sz w:val="28"/>
        </w:rPr>
        <w:t>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340-бабына сәйкес жауапты болады.</w:t>
      </w:r>
    </w:p>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p>
      <w:pPr>
        <w:spacing w:after="0"/>
        <w:ind w:left="0"/>
        <w:jc w:val="both"/>
      </w:pPr>
      <w:r>
        <w:rPr>
          <w:rFonts w:ascii="Times New Roman"/>
          <w:b w:val="false"/>
          <w:i w:val="false"/>
          <w:color w:val="000000"/>
          <w:sz w:val="28"/>
        </w:rPr>
        <w:t xml:space="preserve">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 </w:t>
      </w:r>
    </w:p>
    <w:p>
      <w:pPr>
        <w:spacing w:after="0"/>
        <w:ind w:left="0"/>
        <w:jc w:val="both"/>
      </w:pPr>
      <w:r>
        <w:rPr>
          <w:rFonts w:ascii="Times New Roman"/>
          <w:b w:val="false"/>
          <w:i w:val="false"/>
          <w:color w:val="000000"/>
          <w:sz w:val="28"/>
        </w:rPr>
        <w:t xml:space="preserve">
      62. Өтемдік ағаш отырғызу дендрологиялық жоспарға сәйкес жүзеге асырылады. </w:t>
      </w:r>
    </w:p>
    <w:p>
      <w:pPr>
        <w:spacing w:after="0"/>
        <w:ind w:left="0"/>
        <w:jc w:val="both"/>
      </w:pPr>
      <w:r>
        <w:rPr>
          <w:rFonts w:ascii="Times New Roman"/>
          <w:b w:val="false"/>
          <w:i w:val="false"/>
          <w:color w:val="000000"/>
          <w:sz w:val="28"/>
        </w:rPr>
        <w:t xml:space="preserve">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 </w:t>
      </w:r>
    </w:p>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p>
      <w:pPr>
        <w:spacing w:after="0"/>
        <w:ind w:left="0"/>
        <w:jc w:val="both"/>
      </w:pPr>
      <w:r>
        <w:rPr>
          <w:rFonts w:ascii="Times New Roman"/>
          <w:b w:val="false"/>
          <w:i w:val="false"/>
          <w:color w:val="000000"/>
          <w:sz w:val="28"/>
        </w:rPr>
        <w:t xml:space="preserve">
      66. Үш жыл өткеннен кейін өтемдік отырғызуды жүзеге асырған жеке және заңды тұлғалар уәкілетті органмен бірлесіп, Үлгілік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