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b5a4d" w14:textId="e1b5a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ведомстволары мен аумақтық бөлімшелері туралы ережелерді бекіту туралы" Қазақстан Республикасы Төтенше жағдайлар министрінің 2020 жылғы 30 қазандағы № 16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2022 жылғы 14 шiлдедегi № 266 бұйрығы</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ведомстволары мен аумақтық бөлімшелері туралы ережелерді бекіту туралы" Қазақстан Республикасы Төтенше жағдайлар министрінің 2020 жылғы 30 қазандағы № 16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мынадай мазмұндағы 5-1) тармақшамен толықтырылсын:</w:t>
      </w:r>
    </w:p>
    <w:bookmarkEnd w:id="1"/>
    <w:bookmarkStart w:name="z5" w:id="2"/>
    <w:p>
      <w:pPr>
        <w:spacing w:after="0"/>
        <w:ind w:left="0"/>
        <w:jc w:val="both"/>
      </w:pPr>
      <w:r>
        <w:rPr>
          <w:rFonts w:ascii="Times New Roman"/>
          <w:b w:val="false"/>
          <w:i w:val="false"/>
          <w:color w:val="000000"/>
          <w:sz w:val="28"/>
        </w:rPr>
        <w:t>
      "5-1) осы бұйрыққа 5-1-қосымшаға сәйкес Қазақстан Республикасы Төтенше жағдайлар министрлігі Абай облысының төтенше жағдайлар департаменті туралы ереже;";</w:t>
      </w:r>
    </w:p>
    <w:bookmarkEnd w:id="2"/>
    <w:bookmarkStart w:name="z6" w:id="3"/>
    <w:p>
      <w:pPr>
        <w:spacing w:after="0"/>
        <w:ind w:left="0"/>
        <w:jc w:val="both"/>
      </w:pPr>
      <w:r>
        <w:rPr>
          <w:rFonts w:ascii="Times New Roman"/>
          <w:b w:val="false"/>
          <w:i w:val="false"/>
          <w:color w:val="000000"/>
          <w:sz w:val="28"/>
        </w:rPr>
        <w:t>
      мынадай мазмұндағы 12-1) тармақшамен толықтырылсын:</w:t>
      </w:r>
    </w:p>
    <w:bookmarkEnd w:id="3"/>
    <w:bookmarkStart w:name="z7" w:id="4"/>
    <w:p>
      <w:pPr>
        <w:spacing w:after="0"/>
        <w:ind w:left="0"/>
        <w:jc w:val="both"/>
      </w:pPr>
      <w:r>
        <w:rPr>
          <w:rFonts w:ascii="Times New Roman"/>
          <w:b w:val="false"/>
          <w:i w:val="false"/>
          <w:color w:val="000000"/>
          <w:sz w:val="28"/>
        </w:rPr>
        <w:t>
      "12-1) осы бұйрыққа 12-1-қосымшаға сәйкес Қазақстан Республикасы Төтенше жағдайлар министрлігі Жетісу облысының төтенше жағдайлар департаменті туралы ереже;";</w:t>
      </w:r>
    </w:p>
    <w:bookmarkEnd w:id="4"/>
    <w:bookmarkStart w:name="z8" w:id="5"/>
    <w:p>
      <w:pPr>
        <w:spacing w:after="0"/>
        <w:ind w:left="0"/>
        <w:jc w:val="both"/>
      </w:pPr>
      <w:r>
        <w:rPr>
          <w:rFonts w:ascii="Times New Roman"/>
          <w:b w:val="false"/>
          <w:i w:val="false"/>
          <w:color w:val="000000"/>
          <w:sz w:val="28"/>
        </w:rPr>
        <w:t>
      мынадай мазмұндағы 21-1) тармақшамен толықтырылсын:</w:t>
      </w:r>
    </w:p>
    <w:bookmarkEnd w:id="5"/>
    <w:bookmarkStart w:name="z9" w:id="6"/>
    <w:p>
      <w:pPr>
        <w:spacing w:after="0"/>
        <w:ind w:left="0"/>
        <w:jc w:val="both"/>
      </w:pPr>
      <w:r>
        <w:rPr>
          <w:rFonts w:ascii="Times New Roman"/>
          <w:b w:val="false"/>
          <w:i w:val="false"/>
          <w:color w:val="000000"/>
          <w:sz w:val="28"/>
        </w:rPr>
        <w:t>
      "21-1) осы бұйрыққа 21-1-қосымшаға сәйкес Қазақстан Республикасы Төтенше жағдайлар министрлігі Ұлытау облысының төтенше жағдайлар департаменті туралы ереже;";</w:t>
      </w:r>
    </w:p>
    <w:bookmarkEnd w:id="6"/>
    <w:bookmarkStart w:name="z10" w:id="7"/>
    <w:p>
      <w:pPr>
        <w:spacing w:after="0"/>
        <w:ind w:left="0"/>
        <w:jc w:val="both"/>
      </w:pPr>
      <w:r>
        <w:rPr>
          <w:rFonts w:ascii="Times New Roman"/>
          <w:b w:val="false"/>
          <w:i w:val="false"/>
          <w:color w:val="000000"/>
          <w:sz w:val="28"/>
        </w:rPr>
        <w:t>
      мынадай мазмұндағы 24-1) тармақшамен толықтырылсын:</w:t>
      </w:r>
    </w:p>
    <w:bookmarkEnd w:id="7"/>
    <w:bookmarkStart w:name="z11" w:id="8"/>
    <w:p>
      <w:pPr>
        <w:spacing w:after="0"/>
        <w:ind w:left="0"/>
        <w:jc w:val="both"/>
      </w:pPr>
      <w:r>
        <w:rPr>
          <w:rFonts w:ascii="Times New Roman"/>
          <w:b w:val="false"/>
          <w:i w:val="false"/>
          <w:color w:val="000000"/>
          <w:sz w:val="28"/>
        </w:rPr>
        <w:t>
      "24-1) осы бұйрыққа 24-1-қосымшаға сәйкес Қазақстан Республикасы Төтенше жағдайлар министрлігі Өнеркәсіптік қауіпсіздік комитетінің Абай облысы бойынша департаменті туралы ереже;";</w:t>
      </w:r>
    </w:p>
    <w:bookmarkEnd w:id="8"/>
    <w:bookmarkStart w:name="z12" w:id="9"/>
    <w:p>
      <w:pPr>
        <w:spacing w:after="0"/>
        <w:ind w:left="0"/>
        <w:jc w:val="both"/>
      </w:pPr>
      <w:r>
        <w:rPr>
          <w:rFonts w:ascii="Times New Roman"/>
          <w:b w:val="false"/>
          <w:i w:val="false"/>
          <w:color w:val="000000"/>
          <w:sz w:val="28"/>
        </w:rPr>
        <w:t>
      мынадай мазмұндағы 30-1) тармақшамен толықтырылсын:</w:t>
      </w:r>
    </w:p>
    <w:bookmarkEnd w:id="9"/>
    <w:bookmarkStart w:name="z13" w:id="10"/>
    <w:p>
      <w:pPr>
        <w:spacing w:after="0"/>
        <w:ind w:left="0"/>
        <w:jc w:val="both"/>
      </w:pPr>
      <w:r>
        <w:rPr>
          <w:rFonts w:ascii="Times New Roman"/>
          <w:b w:val="false"/>
          <w:i w:val="false"/>
          <w:color w:val="000000"/>
          <w:sz w:val="28"/>
        </w:rPr>
        <w:t>
      "30-1) осы бұйрыққа 30-1-қосымшаға сәйкес Қазақстан Республикасы Төтенше жағдайлар министрлігі Өнеркәсіптік қауіпсіздік комитетінің Жетісу облысы бойынша департаменті туралы ереже;";</w:t>
      </w:r>
    </w:p>
    <w:bookmarkEnd w:id="10"/>
    <w:bookmarkStart w:name="z14" w:id="11"/>
    <w:p>
      <w:pPr>
        <w:spacing w:after="0"/>
        <w:ind w:left="0"/>
        <w:jc w:val="both"/>
      </w:pPr>
      <w:r>
        <w:rPr>
          <w:rFonts w:ascii="Times New Roman"/>
          <w:b w:val="false"/>
          <w:i w:val="false"/>
          <w:color w:val="000000"/>
          <w:sz w:val="28"/>
        </w:rPr>
        <w:t>
      мынадай мазмұндағы 38-1) тармақшамен толықтырылсын:</w:t>
      </w:r>
    </w:p>
    <w:bookmarkEnd w:id="11"/>
    <w:bookmarkStart w:name="z15" w:id="12"/>
    <w:p>
      <w:pPr>
        <w:spacing w:after="0"/>
        <w:ind w:left="0"/>
        <w:jc w:val="both"/>
      </w:pPr>
      <w:r>
        <w:rPr>
          <w:rFonts w:ascii="Times New Roman"/>
          <w:b w:val="false"/>
          <w:i w:val="false"/>
          <w:color w:val="000000"/>
          <w:sz w:val="28"/>
        </w:rPr>
        <w:t>
      "38-1) осы бұйрыққа 38-1-қосымшаға сәйкес Қазақстан Республикасы Төтенше жағдайлар министрлігі Өнеркәсіптік қауіпсіздік комитетінің Ұлытау облысы бойынша департаменті туралы ереже.";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5-1-қосымшамен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"8. Заңды тұлғаның орналасқан жері: Қазақстан Республикасы, индексі 040800, Алматы облысы, Қонаев қаласы, 20 шағын ауданы, Комсомольский көшесі, құрылыс 1.";</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12-1-қосымшамен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"8. Заңды тұлғаның орналасқан жері: Қазақстан Республикасы, индексі 161200, Түркістан облысы, Түркістан қаласы, Жаңа Қала шағын ауданы, 13-көше, 23-құрылыс.";</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21-1-қосымшамен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24-1-қосымшамен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25-қосымшада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8" w:id="15"/>
    <w:p>
      <w:pPr>
        <w:spacing w:after="0"/>
        <w:ind w:left="0"/>
        <w:jc w:val="both"/>
      </w:pPr>
      <w:r>
        <w:rPr>
          <w:rFonts w:ascii="Times New Roman"/>
          <w:b w:val="false"/>
          <w:i w:val="false"/>
          <w:color w:val="000000"/>
          <w:sz w:val="28"/>
        </w:rPr>
        <w:t>
      "8. Заңды тұлғаның орналасқан жері: Қазақстан Республикасы, индексі 040800, Алматы облысы, Қонаев қаласы, 20 шағын ауданы, Комсомольский көшесі, құрылыс 1.";</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30-1-қосымшамен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38-1-қосымшамен толықтырылсын.</w:t>
      </w:r>
    </w:p>
    <w:bookmarkStart w:name="z31" w:id="16"/>
    <w:p>
      <w:pPr>
        <w:spacing w:after="0"/>
        <w:ind w:left="0"/>
        <w:jc w:val="both"/>
      </w:pPr>
      <w:r>
        <w:rPr>
          <w:rFonts w:ascii="Times New Roman"/>
          <w:b w:val="false"/>
          <w:i w:val="false"/>
          <w:color w:val="000000"/>
          <w:sz w:val="28"/>
        </w:rPr>
        <w:t>
      2. Қазақстан Республикасы Төтенше жағдайлар министрлігі Кадр саясаты департаменті заңнамада белгіленген тәртіппен:</w:t>
      </w:r>
    </w:p>
    <w:bookmarkEnd w:id="16"/>
    <w:bookmarkStart w:name="z32" w:id="17"/>
    <w:p>
      <w:pPr>
        <w:spacing w:after="0"/>
        <w:ind w:left="0"/>
        <w:jc w:val="both"/>
      </w:pPr>
      <w:r>
        <w:rPr>
          <w:rFonts w:ascii="Times New Roman"/>
          <w:b w:val="false"/>
          <w:i w:val="false"/>
          <w:color w:val="000000"/>
          <w:sz w:val="28"/>
        </w:rPr>
        <w:t>
      1) осы бұйрықтың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банкіне енгізу үшін жолдауды;</w:t>
      </w:r>
    </w:p>
    <w:bookmarkEnd w:id="17"/>
    <w:bookmarkStart w:name="z33" w:id="18"/>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18"/>
    <w:bookmarkStart w:name="z34" w:id="19"/>
    <w:p>
      <w:pPr>
        <w:spacing w:after="0"/>
        <w:ind w:left="0"/>
        <w:jc w:val="both"/>
      </w:pPr>
      <w:r>
        <w:rPr>
          <w:rFonts w:ascii="Times New Roman"/>
          <w:b w:val="false"/>
          <w:i w:val="false"/>
          <w:color w:val="000000"/>
          <w:sz w:val="28"/>
        </w:rPr>
        <w:t>
      3. Қазақстан Республикасы Төтенше жағдайлар министрлігі Абай, Жетісу, Ұлытау облыстарының төтенше жағдайлар департаменттерінің бастықтары, Өнеркәсіптік қауіпсіздік комитетінің департаменттері басшылары, Алматы және Түркістан облыстарының төтенше жағдайлар департаменттерінің бастықтары сеніп таспсырылған аумақтық органдардың құрылтай құжаттарын, сондай-ақ құрылтай құжаттарына енгізілген өзгерістер мен (немесе) толықтыруларды Қазақстан Республикасы заңнамасында көзделген тәртіпте әділет органдарында тіркеуді қамтамасыз етсін.</w:t>
      </w:r>
    </w:p>
    <w:bookmarkEnd w:id="19"/>
    <w:bookmarkStart w:name="z35" w:id="20"/>
    <w:p>
      <w:pPr>
        <w:spacing w:after="0"/>
        <w:ind w:left="0"/>
        <w:jc w:val="both"/>
      </w:pPr>
      <w:r>
        <w:rPr>
          <w:rFonts w:ascii="Times New Roman"/>
          <w:b w:val="false"/>
          <w:i w:val="false"/>
          <w:color w:val="000000"/>
          <w:sz w:val="28"/>
        </w:rPr>
        <w:t>
      4. Осы бұйрықтың орындалуын бақылау Қазақстан Республикасы Төтенше жағдайлар министрлігінің аппарат басшысына жүктелсін.</w:t>
      </w:r>
    </w:p>
    <w:bookmarkEnd w:id="20"/>
    <w:bookmarkStart w:name="z36" w:id="21"/>
    <w:p>
      <w:pPr>
        <w:spacing w:after="0"/>
        <w:ind w:left="0"/>
        <w:jc w:val="both"/>
      </w:pPr>
      <w:r>
        <w:rPr>
          <w:rFonts w:ascii="Times New Roman"/>
          <w:b w:val="false"/>
          <w:i w:val="false"/>
          <w:color w:val="000000"/>
          <w:sz w:val="28"/>
        </w:rPr>
        <w:t>
      5. Осы бұйрық қол қойған күннен бастап қолданысқа енгізіледі және ресми жариялануға тиіс.</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w:t>
            </w:r>
          </w:p>
          <w:p>
            <w:pPr>
              <w:spacing w:after="20"/>
              <w:ind w:left="20"/>
              <w:jc w:val="both"/>
            </w:pPr>
            <w:r>
              <w:rPr>
                <w:rFonts w:ascii="Times New Roman"/>
                <w:b w:val="false"/>
                <w:i/>
                <w:color w:val="000000"/>
                <w:sz w:val="20"/>
              </w:rPr>
              <w:t xml:space="preserve">министрі генерал-лейтенант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14 шiлдедегi</w:t>
            </w:r>
            <w:r>
              <w:br/>
            </w:r>
            <w:r>
              <w:rPr>
                <w:rFonts w:ascii="Times New Roman"/>
                <w:b w:val="false"/>
                <w:i w:val="false"/>
                <w:color w:val="000000"/>
                <w:sz w:val="20"/>
              </w:rPr>
              <w:t>№ 266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 xml:space="preserve">2020 жылғы 30 қазандағы </w:t>
            </w:r>
            <w:r>
              <w:br/>
            </w:r>
            <w:r>
              <w:rPr>
                <w:rFonts w:ascii="Times New Roman"/>
                <w:b w:val="false"/>
                <w:i w:val="false"/>
                <w:color w:val="000000"/>
                <w:sz w:val="20"/>
              </w:rPr>
              <w:t xml:space="preserve">№ 16 бұйрығына </w:t>
            </w:r>
            <w:r>
              <w:br/>
            </w:r>
            <w:r>
              <w:rPr>
                <w:rFonts w:ascii="Times New Roman"/>
                <w:b w:val="false"/>
                <w:i w:val="false"/>
                <w:color w:val="000000"/>
                <w:sz w:val="20"/>
              </w:rPr>
              <w:t xml:space="preserve">5-1-қосымша </w:t>
            </w:r>
          </w:p>
        </w:tc>
      </w:tr>
    </w:tbl>
    <w:bookmarkStart w:name="z39" w:id="22"/>
    <w:p>
      <w:pPr>
        <w:spacing w:after="0"/>
        <w:ind w:left="0"/>
        <w:jc w:val="left"/>
      </w:pPr>
      <w:r>
        <w:rPr>
          <w:rFonts w:ascii="Times New Roman"/>
          <w:b/>
          <w:i w:val="false"/>
          <w:color w:val="000000"/>
        </w:rPr>
        <w:t xml:space="preserve"> Қазақстан Республикасы Төтенше жағдайлар министрлігі Абай облысының төтенше жағдайлар департаменті туралы ереже</w:t>
      </w:r>
    </w:p>
    <w:bookmarkEnd w:id="22"/>
    <w:bookmarkStart w:name="z40" w:id="23"/>
    <w:p>
      <w:pPr>
        <w:spacing w:after="0"/>
        <w:ind w:left="0"/>
        <w:jc w:val="left"/>
      </w:pPr>
      <w:r>
        <w:rPr>
          <w:rFonts w:ascii="Times New Roman"/>
          <w:b/>
          <w:i w:val="false"/>
          <w:color w:val="000000"/>
        </w:rPr>
        <w:t xml:space="preserve"> 1-тарау. Жалпы ережелер</w:t>
      </w:r>
    </w:p>
    <w:bookmarkEnd w:id="23"/>
    <w:bookmarkStart w:name="z41" w:id="24"/>
    <w:p>
      <w:pPr>
        <w:spacing w:after="0"/>
        <w:ind w:left="0"/>
        <w:jc w:val="both"/>
      </w:pPr>
      <w:r>
        <w:rPr>
          <w:rFonts w:ascii="Times New Roman"/>
          <w:b w:val="false"/>
          <w:i w:val="false"/>
          <w:color w:val="000000"/>
          <w:sz w:val="28"/>
        </w:rPr>
        <w:t>
      1. Қазақстан Республикасы Төтенше жағдайлар министрлігі Абай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w:t>
      </w:r>
    </w:p>
    <w:bookmarkEnd w:id="24"/>
    <w:bookmarkStart w:name="z42" w:id="25"/>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25"/>
    <w:bookmarkStart w:name="z43" w:id="26"/>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26"/>
    <w:bookmarkStart w:name="z44" w:id="27"/>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27"/>
    <w:bookmarkStart w:name="z45" w:id="28"/>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28"/>
    <w:bookmarkStart w:name="z46" w:id="29"/>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9"/>
    <w:bookmarkStart w:name="z47" w:id="30"/>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30"/>
    <w:bookmarkStart w:name="z48" w:id="31"/>
    <w:p>
      <w:pPr>
        <w:spacing w:after="0"/>
        <w:ind w:left="0"/>
        <w:jc w:val="both"/>
      </w:pPr>
      <w:r>
        <w:rPr>
          <w:rFonts w:ascii="Times New Roman"/>
          <w:b w:val="false"/>
          <w:i w:val="false"/>
          <w:color w:val="000000"/>
          <w:sz w:val="28"/>
        </w:rPr>
        <w:t>
      8. Заңды тұлғаның орналасқан жері: Қазақстан Республикасы, индексі 071405, Абай облысы, Семей қаласы, А.Қозбағаров көшесі, 38.</w:t>
      </w:r>
    </w:p>
    <w:bookmarkEnd w:id="31"/>
    <w:bookmarkStart w:name="z49" w:id="32"/>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Абай облысының төтенше жағдайлар департаменті" мемлекеттік мекемесі.</w:t>
      </w:r>
    </w:p>
    <w:bookmarkEnd w:id="32"/>
    <w:bookmarkStart w:name="z50" w:id="33"/>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33"/>
    <w:bookmarkStart w:name="z51" w:id="34"/>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34"/>
    <w:bookmarkStart w:name="z52" w:id="35"/>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35"/>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Start w:name="z53" w:id="3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6"/>
    <w:bookmarkStart w:name="z54" w:id="37"/>
    <w:p>
      <w:pPr>
        <w:spacing w:after="0"/>
        <w:ind w:left="0"/>
        <w:jc w:val="both"/>
      </w:pPr>
      <w:r>
        <w:rPr>
          <w:rFonts w:ascii="Times New Roman"/>
          <w:b w:val="false"/>
          <w:i w:val="false"/>
          <w:color w:val="000000"/>
          <w:sz w:val="28"/>
        </w:rPr>
        <w:t>
      13. Мақсаттары:</w:t>
      </w:r>
    </w:p>
    <w:bookmarkEnd w:id="37"/>
    <w:bookmarkStart w:name="z55" w:id="38"/>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38"/>
    <w:bookmarkStart w:name="z56" w:id="39"/>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39"/>
    <w:bookmarkStart w:name="z57" w:id="40"/>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40"/>
    <w:bookmarkStart w:name="z58" w:id="41"/>
    <w:p>
      <w:pPr>
        <w:spacing w:after="0"/>
        <w:ind w:left="0"/>
        <w:jc w:val="both"/>
      </w:pPr>
      <w:r>
        <w:rPr>
          <w:rFonts w:ascii="Times New Roman"/>
          <w:b w:val="false"/>
          <w:i w:val="false"/>
          <w:color w:val="000000"/>
          <w:sz w:val="28"/>
        </w:rPr>
        <w:t>
      4) өрттердің алдын алуды және сөндіруді ұйымдастыру.</w:t>
      </w:r>
    </w:p>
    <w:bookmarkEnd w:id="41"/>
    <w:bookmarkStart w:name="z59" w:id="42"/>
    <w:p>
      <w:pPr>
        <w:spacing w:after="0"/>
        <w:ind w:left="0"/>
        <w:jc w:val="both"/>
      </w:pPr>
      <w:r>
        <w:rPr>
          <w:rFonts w:ascii="Times New Roman"/>
          <w:b w:val="false"/>
          <w:i w:val="false"/>
          <w:color w:val="000000"/>
          <w:sz w:val="28"/>
        </w:rPr>
        <w:t>
      14. Құқықтары және міндеттері:</w:t>
      </w:r>
    </w:p>
    <w:bookmarkEnd w:id="42"/>
    <w:bookmarkStart w:name="z60" w:id="43"/>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43"/>
    <w:bookmarkStart w:name="z61" w:id="44"/>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44"/>
    <w:bookmarkStart w:name="z62" w:id="45"/>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45"/>
    <w:bookmarkStart w:name="z63" w:id="46"/>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46"/>
    <w:bookmarkStart w:name="z64" w:id="47"/>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47"/>
    <w:bookmarkStart w:name="z65" w:id="48"/>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48"/>
    <w:bookmarkStart w:name="z66" w:id="49"/>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49"/>
    <w:bookmarkStart w:name="z67" w:id="50"/>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50"/>
    <w:bookmarkStart w:name="z68" w:id="51"/>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51"/>
    <w:bookmarkStart w:name="z69" w:id="52"/>
    <w:p>
      <w:pPr>
        <w:spacing w:after="0"/>
        <w:ind w:left="0"/>
        <w:jc w:val="both"/>
      </w:pPr>
      <w:r>
        <w:rPr>
          <w:rFonts w:ascii="Times New Roman"/>
          <w:b w:val="false"/>
          <w:i w:val="false"/>
          <w:color w:val="000000"/>
          <w:sz w:val="28"/>
        </w:rPr>
        <w:t>
      15. Функциялары:</w:t>
      </w:r>
    </w:p>
    <w:bookmarkEnd w:id="52"/>
    <w:bookmarkStart w:name="z70" w:id="53"/>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53"/>
    <w:bookmarkStart w:name="z71" w:id="54"/>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54"/>
    <w:bookmarkStart w:name="z72" w:id="55"/>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55"/>
    <w:bookmarkStart w:name="z73" w:id="56"/>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56"/>
    <w:bookmarkStart w:name="z74" w:id="57"/>
    <w:p>
      <w:pPr>
        <w:spacing w:after="0"/>
        <w:ind w:left="0"/>
        <w:jc w:val="both"/>
      </w:pPr>
      <w:r>
        <w:rPr>
          <w:rFonts w:ascii="Times New Roman"/>
          <w:b w:val="false"/>
          <w:i w:val="false"/>
          <w:color w:val="000000"/>
          <w:sz w:val="28"/>
        </w:rPr>
        <w:t>
      5) Департамент пен азаматтық қорғау органдары бөлімшелерінің жауынгерлік және жұмылдыру әзірлігін қамтамасыз ету;</w:t>
      </w:r>
    </w:p>
    <w:bookmarkEnd w:id="57"/>
    <w:bookmarkStart w:name="z75" w:id="58"/>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58"/>
    <w:bookmarkStart w:name="z76" w:id="59"/>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59"/>
    <w:bookmarkStart w:name="z77" w:id="60"/>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60"/>
    <w:bookmarkStart w:name="z78" w:id="61"/>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61"/>
    <w:bookmarkStart w:name="z79" w:id="62"/>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62"/>
    <w:bookmarkStart w:name="z80" w:id="63"/>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63"/>
    <w:bookmarkStart w:name="z81" w:id="64"/>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64"/>
    <w:bookmarkStart w:name="z82" w:id="65"/>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65"/>
    <w:bookmarkStart w:name="z83" w:id="66"/>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66"/>
    <w:bookmarkStart w:name="z84" w:id="67"/>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67"/>
    <w:bookmarkStart w:name="z85" w:id="68"/>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68"/>
    <w:bookmarkStart w:name="z86" w:id="69"/>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69"/>
    <w:bookmarkStart w:name="z87" w:id="70"/>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70"/>
    <w:bookmarkStart w:name="z88" w:id="71"/>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71"/>
    <w:bookmarkStart w:name="z89" w:id="72"/>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72"/>
    <w:bookmarkStart w:name="z90" w:id="73"/>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73"/>
    <w:bookmarkStart w:name="z91" w:id="74"/>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74"/>
    <w:bookmarkStart w:name="z92" w:id="75"/>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75"/>
    <w:bookmarkStart w:name="z93" w:id="76"/>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76"/>
    <w:bookmarkStart w:name="z94" w:id="77"/>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77"/>
    <w:bookmarkStart w:name="z95" w:id="78"/>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78"/>
    <w:bookmarkStart w:name="z96" w:id="79"/>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79"/>
    <w:bookmarkStart w:name="z97" w:id="80"/>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80"/>
    <w:bookmarkStart w:name="z98" w:id="81"/>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81"/>
    <w:bookmarkStart w:name="z99" w:id="82"/>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82"/>
    <w:bookmarkStart w:name="z100" w:id="83"/>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83"/>
    <w:bookmarkStart w:name="z101" w:id="84"/>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84"/>
    <w:bookmarkStart w:name="z102" w:id="85"/>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85"/>
    <w:bookmarkStart w:name="z103" w:id="86"/>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ахуалдық-дағдарыс орталықтарының жұмыс істеуін қамтамасыз ету;</w:t>
      </w:r>
    </w:p>
    <w:bookmarkEnd w:id="86"/>
    <w:bookmarkStart w:name="z104" w:id="87"/>
    <w:p>
      <w:pPr>
        <w:spacing w:after="0"/>
        <w:ind w:left="0"/>
        <w:jc w:val="both"/>
      </w:pPr>
      <w:r>
        <w:rPr>
          <w:rFonts w:ascii="Times New Roman"/>
          <w:b w:val="false"/>
          <w:i w:val="false"/>
          <w:color w:val="000000"/>
          <w:sz w:val="28"/>
        </w:rPr>
        <w:t>
      35) азаматтық қорғау саласындағы білімді насихаттауды, халықты және мамандарды оқытуды жүзеге асыру;</w:t>
      </w:r>
    </w:p>
    <w:bookmarkEnd w:id="87"/>
    <w:bookmarkStart w:name="z105" w:id="88"/>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88"/>
    <w:bookmarkStart w:name="z106" w:id="89"/>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89"/>
    <w:bookmarkStart w:name="z107" w:id="90"/>
    <w:p>
      <w:pPr>
        <w:spacing w:after="0"/>
        <w:ind w:left="0"/>
        <w:jc w:val="both"/>
      </w:pPr>
      <w:r>
        <w:rPr>
          <w:rFonts w:ascii="Times New Roman"/>
          <w:b w:val="false"/>
          <w:i w:val="false"/>
          <w:color w:val="000000"/>
          <w:sz w:val="28"/>
        </w:rPr>
        <w:t>
      38) өрт қауіпсіздігі саласындағы мемлекеттік бақылауды жүзеге асыру;</w:t>
      </w:r>
    </w:p>
    <w:bookmarkEnd w:id="90"/>
    <w:bookmarkStart w:name="z108" w:id="91"/>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91"/>
    <w:bookmarkStart w:name="z109" w:id="92"/>
    <w:p>
      <w:pPr>
        <w:spacing w:after="0"/>
        <w:ind w:left="0"/>
        <w:jc w:val="both"/>
      </w:pPr>
      <w:r>
        <w:rPr>
          <w:rFonts w:ascii="Times New Roman"/>
          <w:b w:val="false"/>
          <w:i w:val="false"/>
          <w:color w:val="000000"/>
          <w:sz w:val="28"/>
        </w:rPr>
        <w:t>
      40) елді мекендер мен объектілерде өртке қарсы күреске өрт сөндіру бөлімшелерінің әзірлігін бақылауды жүзеге асыру;</w:t>
      </w:r>
    </w:p>
    <w:bookmarkEnd w:id="92"/>
    <w:bookmarkStart w:name="z110" w:id="93"/>
    <w:p>
      <w:pPr>
        <w:spacing w:after="0"/>
        <w:ind w:left="0"/>
        <w:jc w:val="both"/>
      </w:pPr>
      <w:r>
        <w:rPr>
          <w:rFonts w:ascii="Times New Roman"/>
          <w:b w:val="false"/>
          <w:i w:val="false"/>
          <w:color w:val="000000"/>
          <w:sz w:val="28"/>
        </w:rPr>
        <w:t>
      41) су айдындарында қауіпсіздік қағидаларының сақталуына бақылауды жүзеге асыру;</w:t>
      </w:r>
    </w:p>
    <w:bookmarkEnd w:id="93"/>
    <w:bookmarkStart w:name="z111" w:id="94"/>
    <w:p>
      <w:pPr>
        <w:spacing w:after="0"/>
        <w:ind w:left="0"/>
        <w:jc w:val="both"/>
      </w:pPr>
      <w:r>
        <w:rPr>
          <w:rFonts w:ascii="Times New Roman"/>
          <w:b w:val="false"/>
          <w:i w:val="false"/>
          <w:color w:val="000000"/>
          <w:sz w:val="28"/>
        </w:rPr>
        <w:t>
      42) өрт қауіпсіздігі, азаматтық қорғаныс саласында әкімшілік құқық бұзушылықтар туралы істер жүргізуді жүзеге асыру;</w:t>
      </w:r>
    </w:p>
    <w:bookmarkEnd w:id="94"/>
    <w:bookmarkStart w:name="z112" w:id="95"/>
    <w:p>
      <w:pPr>
        <w:spacing w:after="0"/>
        <w:ind w:left="0"/>
        <w:jc w:val="both"/>
      </w:pPr>
      <w:r>
        <w:rPr>
          <w:rFonts w:ascii="Times New Roman"/>
          <w:b w:val="false"/>
          <w:i w:val="false"/>
          <w:color w:val="000000"/>
          <w:sz w:val="28"/>
        </w:rPr>
        <w:t>
      43)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95"/>
    <w:bookmarkStart w:name="z113" w:id="96"/>
    <w:p>
      <w:pPr>
        <w:spacing w:after="0"/>
        <w:ind w:left="0"/>
        <w:jc w:val="both"/>
      </w:pPr>
      <w:r>
        <w:rPr>
          <w:rFonts w:ascii="Times New Roman"/>
          <w:b w:val="false"/>
          <w:i w:val="false"/>
          <w:color w:val="000000"/>
          <w:sz w:val="28"/>
        </w:rPr>
        <w:t>
      44)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96"/>
    <w:bookmarkStart w:name="z114" w:id="97"/>
    <w:p>
      <w:pPr>
        <w:spacing w:after="0"/>
        <w:ind w:left="0"/>
        <w:jc w:val="both"/>
      </w:pPr>
      <w:r>
        <w:rPr>
          <w:rFonts w:ascii="Times New Roman"/>
          <w:b w:val="false"/>
          <w:i w:val="false"/>
          <w:color w:val="000000"/>
          <w:sz w:val="28"/>
        </w:rPr>
        <w:t>
      45) су айдындарында қауіпсіздік қағидаларын сақтамағаны үшін азаматтарға және заңды тұлғаларға ұйғарымдар беру;</w:t>
      </w:r>
    </w:p>
    <w:bookmarkEnd w:id="97"/>
    <w:bookmarkStart w:name="z115" w:id="98"/>
    <w:p>
      <w:pPr>
        <w:spacing w:after="0"/>
        <w:ind w:left="0"/>
        <w:jc w:val="both"/>
      </w:pPr>
      <w:r>
        <w:rPr>
          <w:rFonts w:ascii="Times New Roman"/>
          <w:b w:val="false"/>
          <w:i w:val="false"/>
          <w:color w:val="000000"/>
          <w:sz w:val="28"/>
        </w:rPr>
        <w:t>
      46)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98"/>
    <w:bookmarkStart w:name="z116" w:id="99"/>
    <w:p>
      <w:pPr>
        <w:spacing w:after="0"/>
        <w:ind w:left="0"/>
        <w:jc w:val="both"/>
      </w:pPr>
      <w:r>
        <w:rPr>
          <w:rFonts w:ascii="Times New Roman"/>
          <w:b w:val="false"/>
          <w:i w:val="false"/>
          <w:color w:val="000000"/>
          <w:sz w:val="28"/>
        </w:rPr>
        <w:t>
      47)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99"/>
    <w:bookmarkStart w:name="z117" w:id="100"/>
    <w:p>
      <w:pPr>
        <w:spacing w:after="0"/>
        <w:ind w:left="0"/>
        <w:jc w:val="both"/>
      </w:pPr>
      <w:r>
        <w:rPr>
          <w:rFonts w:ascii="Times New Roman"/>
          <w:b w:val="false"/>
          <w:i w:val="false"/>
          <w:color w:val="000000"/>
          <w:sz w:val="28"/>
        </w:rPr>
        <w:t>
      48) өз құзыреті шегінде ұлттық қауіпсіздік жүйесін жетілдіру жөніндегі ұсыныстарды Министрлікке енгізу;</w:t>
      </w:r>
    </w:p>
    <w:bookmarkEnd w:id="100"/>
    <w:bookmarkStart w:name="z118" w:id="101"/>
    <w:p>
      <w:pPr>
        <w:spacing w:after="0"/>
        <w:ind w:left="0"/>
        <w:jc w:val="both"/>
      </w:pPr>
      <w:r>
        <w:rPr>
          <w:rFonts w:ascii="Times New Roman"/>
          <w:b w:val="false"/>
          <w:i w:val="false"/>
          <w:color w:val="000000"/>
          <w:sz w:val="28"/>
        </w:rPr>
        <w:t>
      49) өз құзыреті шегінде терроризммен күрес жөніндегі аудандық штабтың жұмысына қатысу;</w:t>
      </w:r>
    </w:p>
    <w:bookmarkEnd w:id="101"/>
    <w:bookmarkStart w:name="z119" w:id="102"/>
    <w:p>
      <w:pPr>
        <w:spacing w:after="0"/>
        <w:ind w:left="0"/>
        <w:jc w:val="both"/>
      </w:pPr>
      <w:r>
        <w:rPr>
          <w:rFonts w:ascii="Times New Roman"/>
          <w:b w:val="false"/>
          <w:i w:val="false"/>
          <w:color w:val="000000"/>
          <w:sz w:val="28"/>
        </w:rPr>
        <w:t>
      50) өз құзыреті шегінде аудандық Терроризмге қарсы комиссияның жұмысына қатысу;</w:t>
      </w:r>
    </w:p>
    <w:bookmarkEnd w:id="102"/>
    <w:bookmarkStart w:name="z120" w:id="103"/>
    <w:p>
      <w:pPr>
        <w:spacing w:after="0"/>
        <w:ind w:left="0"/>
        <w:jc w:val="both"/>
      </w:pPr>
      <w:r>
        <w:rPr>
          <w:rFonts w:ascii="Times New Roman"/>
          <w:b w:val="false"/>
          <w:i w:val="false"/>
          <w:color w:val="000000"/>
          <w:sz w:val="28"/>
        </w:rPr>
        <w:t>
      51)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103"/>
    <w:bookmarkStart w:name="z121" w:id="104"/>
    <w:p>
      <w:pPr>
        <w:spacing w:after="0"/>
        <w:ind w:left="0"/>
        <w:jc w:val="both"/>
      </w:pPr>
      <w:r>
        <w:rPr>
          <w:rFonts w:ascii="Times New Roman"/>
          <w:b w:val="false"/>
          <w:i w:val="false"/>
          <w:color w:val="000000"/>
          <w:sz w:val="28"/>
        </w:rPr>
        <w:t>
      52)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104"/>
    <w:bookmarkStart w:name="z122" w:id="105"/>
    <w:p>
      <w:pPr>
        <w:spacing w:after="0"/>
        <w:ind w:left="0"/>
        <w:jc w:val="both"/>
      </w:pPr>
      <w:r>
        <w:rPr>
          <w:rFonts w:ascii="Times New Roman"/>
          <w:b w:val="false"/>
          <w:i w:val="false"/>
          <w:color w:val="000000"/>
          <w:sz w:val="28"/>
        </w:rPr>
        <w:t>
      53)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105"/>
    <w:bookmarkStart w:name="z123" w:id="106"/>
    <w:p>
      <w:pPr>
        <w:spacing w:after="0"/>
        <w:ind w:left="0"/>
        <w:jc w:val="both"/>
      </w:pPr>
      <w:r>
        <w:rPr>
          <w:rFonts w:ascii="Times New Roman"/>
          <w:b w:val="false"/>
          <w:i w:val="false"/>
          <w:color w:val="000000"/>
          <w:sz w:val="28"/>
        </w:rPr>
        <w:t>
      54)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106"/>
    <w:bookmarkStart w:name="z124" w:id="107"/>
    <w:p>
      <w:pPr>
        <w:spacing w:after="0"/>
        <w:ind w:left="0"/>
        <w:jc w:val="both"/>
      </w:pPr>
      <w:r>
        <w:rPr>
          <w:rFonts w:ascii="Times New Roman"/>
          <w:b w:val="false"/>
          <w:i w:val="false"/>
          <w:color w:val="000000"/>
          <w:sz w:val="28"/>
        </w:rPr>
        <w:t>
      55)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107"/>
    <w:bookmarkStart w:name="z125" w:id="108"/>
    <w:p>
      <w:pPr>
        <w:spacing w:after="0"/>
        <w:ind w:left="0"/>
        <w:jc w:val="both"/>
      </w:pPr>
      <w:r>
        <w:rPr>
          <w:rFonts w:ascii="Times New Roman"/>
          <w:b w:val="false"/>
          <w:i w:val="false"/>
          <w:color w:val="000000"/>
          <w:sz w:val="28"/>
        </w:rPr>
        <w:t>
      56)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08"/>
    <w:bookmarkStart w:name="z126" w:id="109"/>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109"/>
    <w:bookmarkStart w:name="z127" w:id="110"/>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10"/>
    <w:bookmarkStart w:name="z128" w:id="111"/>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қызметке тағайындалады және қызметтен босатылады.</w:t>
      </w:r>
    </w:p>
    <w:bookmarkEnd w:id="111"/>
    <w:bookmarkStart w:name="z129" w:id="112"/>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112"/>
    <w:bookmarkStart w:name="z130" w:id="113"/>
    <w:p>
      <w:pPr>
        <w:spacing w:after="0"/>
        <w:ind w:left="0"/>
        <w:jc w:val="both"/>
      </w:pPr>
      <w:r>
        <w:rPr>
          <w:rFonts w:ascii="Times New Roman"/>
          <w:b w:val="false"/>
          <w:i w:val="false"/>
          <w:color w:val="000000"/>
          <w:sz w:val="28"/>
        </w:rPr>
        <w:t>
      19. Департамент бастығының өкілеттігі:</w:t>
      </w:r>
    </w:p>
    <w:bookmarkEnd w:id="113"/>
    <w:bookmarkStart w:name="z131" w:id="114"/>
    <w:p>
      <w:pPr>
        <w:spacing w:after="0"/>
        <w:ind w:left="0"/>
        <w:jc w:val="both"/>
      </w:pPr>
      <w:r>
        <w:rPr>
          <w:rFonts w:ascii="Times New Roman"/>
          <w:b w:val="false"/>
          <w:i w:val="false"/>
          <w:color w:val="000000"/>
          <w:sz w:val="28"/>
        </w:rPr>
        <w:t>
      1) Департамент атынан сенімхатсыз әрекет етеді;</w:t>
      </w:r>
    </w:p>
    <w:bookmarkEnd w:id="114"/>
    <w:bookmarkStart w:name="z132" w:id="115"/>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115"/>
    <w:bookmarkStart w:name="z133" w:id="116"/>
    <w:p>
      <w:pPr>
        <w:spacing w:after="0"/>
        <w:ind w:left="0"/>
        <w:jc w:val="both"/>
      </w:pPr>
      <w:r>
        <w:rPr>
          <w:rFonts w:ascii="Times New Roman"/>
          <w:b w:val="false"/>
          <w:i w:val="false"/>
          <w:color w:val="000000"/>
          <w:sz w:val="28"/>
        </w:rPr>
        <w:t>
      3) Министрге Департаменттің айрықша көзге түскен қызметкерлерін мемлекеттік және ведомстволық наградалармен марапаттау, құрметті атақтар, әскери және азаматтық қорғау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116"/>
    <w:bookmarkStart w:name="z134" w:id="117"/>
    <w:p>
      <w:pPr>
        <w:spacing w:after="0"/>
        <w:ind w:left="0"/>
        <w:jc w:val="both"/>
      </w:pPr>
      <w:r>
        <w:rPr>
          <w:rFonts w:ascii="Times New Roman"/>
          <w:b w:val="false"/>
          <w:i w:val="false"/>
          <w:color w:val="000000"/>
          <w:sz w:val="28"/>
        </w:rPr>
        <w:t>
      4) бірыңғай кадр саясатын іске асырады;</w:t>
      </w:r>
    </w:p>
    <w:bookmarkEnd w:id="117"/>
    <w:bookmarkStart w:name="z135" w:id="118"/>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118"/>
    <w:bookmarkStart w:name="z136" w:id="119"/>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119"/>
    <w:bookmarkStart w:name="z137" w:id="120"/>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120"/>
    <w:bookmarkStart w:name="z138" w:id="121"/>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121"/>
    <w:bookmarkStart w:name="z139" w:id="122"/>
    <w:p>
      <w:pPr>
        <w:spacing w:after="0"/>
        <w:ind w:left="0"/>
        <w:jc w:val="both"/>
      </w:pPr>
      <w:r>
        <w:rPr>
          <w:rFonts w:ascii="Times New Roman"/>
          <w:b w:val="false"/>
          <w:i w:val="false"/>
          <w:color w:val="000000"/>
          <w:sz w:val="28"/>
        </w:rPr>
        <w:t>
      9) Департамент атынан шарттар жасасады;</w:t>
      </w:r>
    </w:p>
    <w:bookmarkEnd w:id="122"/>
    <w:bookmarkStart w:name="z140" w:id="123"/>
    <w:p>
      <w:pPr>
        <w:spacing w:after="0"/>
        <w:ind w:left="0"/>
        <w:jc w:val="both"/>
      </w:pPr>
      <w:r>
        <w:rPr>
          <w:rFonts w:ascii="Times New Roman"/>
          <w:b w:val="false"/>
          <w:i w:val="false"/>
          <w:color w:val="000000"/>
          <w:sz w:val="28"/>
        </w:rPr>
        <w:t>
      10) Департамент атынан сенімхаттар береді;</w:t>
      </w:r>
    </w:p>
    <w:bookmarkEnd w:id="123"/>
    <w:bookmarkStart w:name="z141" w:id="124"/>
    <w:p>
      <w:pPr>
        <w:spacing w:after="0"/>
        <w:ind w:left="0"/>
        <w:jc w:val="both"/>
      </w:pPr>
      <w:r>
        <w:rPr>
          <w:rFonts w:ascii="Times New Roman"/>
          <w:b w:val="false"/>
          <w:i w:val="false"/>
          <w:color w:val="000000"/>
          <w:sz w:val="28"/>
        </w:rPr>
        <w:t>
      11) банк шоттарын ашады;</w:t>
      </w:r>
    </w:p>
    <w:bookmarkEnd w:id="124"/>
    <w:bookmarkStart w:name="z142" w:id="125"/>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125"/>
    <w:bookmarkStart w:name="z143" w:id="126"/>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126"/>
    <w:bookmarkStart w:name="z144" w:id="127"/>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127"/>
    <w:bookmarkStart w:name="z145" w:id="128"/>
    <w:p>
      <w:pPr>
        <w:spacing w:after="0"/>
        <w:ind w:left="0"/>
        <w:jc w:val="both"/>
      </w:pPr>
      <w:r>
        <w:rPr>
          <w:rFonts w:ascii="Times New Roman"/>
          <w:b w:val="false"/>
          <w:i w:val="false"/>
          <w:color w:val="000000"/>
          <w:sz w:val="28"/>
        </w:rPr>
        <w:t>
      15) еңбек қатынастары Министрліктің номенклатурасына жатқызылған қызметкерлерден басқа Департаменттің, аудандық Төтенше жағдайлар басқармаларының қызметкерлерін лауазымдарға тағайындайды және лауазымдарынан босатады;</w:t>
      </w:r>
    </w:p>
    <w:bookmarkEnd w:id="128"/>
    <w:bookmarkStart w:name="z146" w:id="129"/>
    <w:p>
      <w:pPr>
        <w:spacing w:after="0"/>
        <w:ind w:left="0"/>
        <w:jc w:val="both"/>
      </w:pPr>
      <w:r>
        <w:rPr>
          <w:rFonts w:ascii="Times New Roman"/>
          <w:b w:val="false"/>
          <w:i w:val="false"/>
          <w:color w:val="000000"/>
          <w:sz w:val="28"/>
        </w:rPr>
        <w:t>
      16) Министр бекіткен номенклатураға сәйкес Департамент қарамағындағы мемлекеттік мекемелердің басшыларын лауазымға тағайындауға ұсынады;</w:t>
      </w:r>
    </w:p>
    <w:bookmarkEnd w:id="129"/>
    <w:bookmarkStart w:name="z147" w:id="130"/>
    <w:p>
      <w:pPr>
        <w:spacing w:after="0"/>
        <w:ind w:left="0"/>
        <w:jc w:val="both"/>
      </w:pPr>
      <w:r>
        <w:rPr>
          <w:rFonts w:ascii="Times New Roman"/>
          <w:b w:val="false"/>
          <w:i w:val="false"/>
          <w:color w:val="000000"/>
          <w:sz w:val="28"/>
        </w:rPr>
        <w:t>
      17) берілген құқықтары шегінде Қазақстан Республикасының заңнамасында белгіленген тәртіппен Департаменттің қызметкерлеріне, Департаменттің қарамағындағы мемлекеттік мекемелердің қызметкерлеріне ынталандыру шараларын және тәртіптік жаза қолданады;</w:t>
      </w:r>
    </w:p>
    <w:bookmarkEnd w:id="130"/>
    <w:bookmarkStart w:name="z148" w:id="131"/>
    <w:p>
      <w:pPr>
        <w:spacing w:after="0"/>
        <w:ind w:left="0"/>
        <w:jc w:val="both"/>
      </w:pPr>
      <w:r>
        <w:rPr>
          <w:rFonts w:ascii="Times New Roman"/>
          <w:b w:val="false"/>
          <w:i w:val="false"/>
          <w:color w:val="000000"/>
          <w:sz w:val="28"/>
        </w:rPr>
        <w:t>
      18)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131"/>
    <w:bookmarkStart w:name="z149" w:id="132"/>
    <w:p>
      <w:pPr>
        <w:spacing w:after="0"/>
        <w:ind w:left="0"/>
        <w:jc w:val="both"/>
      </w:pPr>
      <w:r>
        <w:rPr>
          <w:rFonts w:ascii="Times New Roman"/>
          <w:b w:val="false"/>
          <w:i w:val="false"/>
          <w:color w:val="000000"/>
          <w:sz w:val="28"/>
        </w:rPr>
        <w:t>
      19)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132"/>
    <w:bookmarkStart w:name="z150" w:id="133"/>
    <w:p>
      <w:pPr>
        <w:spacing w:after="0"/>
        <w:ind w:left="0"/>
        <w:jc w:val="both"/>
      </w:pPr>
      <w:r>
        <w:rPr>
          <w:rFonts w:ascii="Times New Roman"/>
          <w:b w:val="false"/>
          <w:i w:val="false"/>
          <w:color w:val="000000"/>
          <w:sz w:val="28"/>
        </w:rPr>
        <w:t>
      20) Департаменттің және Өрт сөндіру және авариялық-құтқару жұмыстары қызметтерінің қызметкерлеріне, әскери қызметшілеріне сыныптық біліктілігін анықтайды;</w:t>
      </w:r>
    </w:p>
    <w:bookmarkEnd w:id="133"/>
    <w:bookmarkStart w:name="z151" w:id="134"/>
    <w:p>
      <w:pPr>
        <w:spacing w:after="0"/>
        <w:ind w:left="0"/>
        <w:jc w:val="both"/>
      </w:pPr>
      <w:r>
        <w:rPr>
          <w:rFonts w:ascii="Times New Roman"/>
          <w:b w:val="false"/>
          <w:i w:val="false"/>
          <w:color w:val="000000"/>
          <w:sz w:val="28"/>
        </w:rPr>
        <w:t>
      21) орта және аға басшы құрамның алғашқы арнаулы атақтарын, аға басшы құрамның кезекті арнаулы атақтарын беру және азаматтық қорғау органдарының кадрына қабылдау, офицерлік құрамның алғашқы әскери атағын беру туралы Министрге ұсынымдар енгізеді;</w:t>
      </w:r>
    </w:p>
    <w:bookmarkEnd w:id="134"/>
    <w:bookmarkStart w:name="z152" w:id="135"/>
    <w:p>
      <w:pPr>
        <w:spacing w:after="0"/>
        <w:ind w:left="0"/>
        <w:jc w:val="both"/>
      </w:pPr>
      <w:r>
        <w:rPr>
          <w:rFonts w:ascii="Times New Roman"/>
          <w:b w:val="false"/>
          <w:i w:val="false"/>
          <w:color w:val="000000"/>
          <w:sz w:val="28"/>
        </w:rPr>
        <w:t>
      22)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135"/>
    <w:bookmarkStart w:name="z153" w:id="136"/>
    <w:p>
      <w:pPr>
        <w:spacing w:after="0"/>
        <w:ind w:left="0"/>
        <w:jc w:val="both"/>
      </w:pPr>
      <w:r>
        <w:rPr>
          <w:rFonts w:ascii="Times New Roman"/>
          <w:b w:val="false"/>
          <w:i w:val="false"/>
          <w:color w:val="000000"/>
          <w:sz w:val="28"/>
        </w:rPr>
        <w:t>
      23) Департаментте, Департамент қарамағындағы мемлекеттік мекемелерде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136"/>
    <w:bookmarkStart w:name="z154" w:id="137"/>
    <w:p>
      <w:pPr>
        <w:spacing w:after="0"/>
        <w:ind w:left="0"/>
        <w:jc w:val="both"/>
      </w:pPr>
      <w:r>
        <w:rPr>
          <w:rFonts w:ascii="Times New Roman"/>
          <w:b w:val="false"/>
          <w:i w:val="false"/>
          <w:color w:val="000000"/>
          <w:sz w:val="28"/>
        </w:rPr>
        <w:t>
      24) әрекеті (немесе әрекетсіздігі) ұлттық мүдделерге, Қазақстан Республикасының ұлттық қауіпсіздігіне қауіп төндіретін Департаменттің, Департамент қарамағындағы мемлекеттік мекемелердің қызметкерлерін жауапкершілікке тартады;</w:t>
      </w:r>
    </w:p>
    <w:bookmarkEnd w:id="137"/>
    <w:bookmarkStart w:name="z155" w:id="138"/>
    <w:p>
      <w:pPr>
        <w:spacing w:after="0"/>
        <w:ind w:left="0"/>
        <w:jc w:val="both"/>
      </w:pPr>
      <w:r>
        <w:rPr>
          <w:rFonts w:ascii="Times New Roman"/>
          <w:b w:val="false"/>
          <w:i w:val="false"/>
          <w:color w:val="000000"/>
          <w:sz w:val="28"/>
        </w:rPr>
        <w:t>
      25) Департаменттің жыл сайынғы жұмыс жоспарын әзірлеуді және оны Министрлікке бекітуге ұсынуды қамтамасыз етеді;</w:t>
      </w:r>
    </w:p>
    <w:bookmarkEnd w:id="138"/>
    <w:bookmarkStart w:name="z156" w:id="139"/>
    <w:p>
      <w:pPr>
        <w:spacing w:after="0"/>
        <w:ind w:left="0"/>
        <w:jc w:val="both"/>
      </w:pPr>
      <w:r>
        <w:rPr>
          <w:rFonts w:ascii="Times New Roman"/>
          <w:b w:val="false"/>
          <w:i w:val="false"/>
          <w:color w:val="000000"/>
          <w:sz w:val="28"/>
        </w:rPr>
        <w:t>
      26)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139"/>
    <w:bookmarkStart w:name="z157" w:id="140"/>
    <w:p>
      <w:pPr>
        <w:spacing w:after="0"/>
        <w:ind w:left="0"/>
        <w:jc w:val="both"/>
      </w:pPr>
      <w:r>
        <w:rPr>
          <w:rFonts w:ascii="Times New Roman"/>
          <w:b w:val="false"/>
          <w:i w:val="false"/>
          <w:color w:val="000000"/>
          <w:sz w:val="28"/>
        </w:rPr>
        <w:t>
      27) Қазақстан Республикасының заңнамасына сәйкес өзге де өкілеттіктерді жүзеге асырады.</w:t>
      </w:r>
    </w:p>
    <w:bookmarkEnd w:id="140"/>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Start w:name="z158" w:id="141"/>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41"/>
    <w:bookmarkStart w:name="z159" w:id="142"/>
    <w:p>
      <w:pPr>
        <w:spacing w:after="0"/>
        <w:ind w:left="0"/>
        <w:jc w:val="left"/>
      </w:pPr>
      <w:r>
        <w:rPr>
          <w:rFonts w:ascii="Times New Roman"/>
          <w:b/>
          <w:i w:val="false"/>
          <w:color w:val="000000"/>
        </w:rPr>
        <w:t xml:space="preserve"> 4-тарау. Департаменттің мүлкі</w:t>
      </w:r>
    </w:p>
    <w:bookmarkEnd w:id="142"/>
    <w:bookmarkStart w:name="z160" w:id="143"/>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143"/>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61" w:id="144"/>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144"/>
    <w:bookmarkStart w:name="z162" w:id="145"/>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5"/>
    <w:bookmarkStart w:name="z163" w:id="146"/>
    <w:p>
      <w:pPr>
        <w:spacing w:after="0"/>
        <w:ind w:left="0"/>
        <w:jc w:val="left"/>
      </w:pPr>
      <w:r>
        <w:rPr>
          <w:rFonts w:ascii="Times New Roman"/>
          <w:b/>
          <w:i w:val="false"/>
          <w:color w:val="000000"/>
        </w:rPr>
        <w:t xml:space="preserve"> 5-тарау. Департаментті қайта ұйымдастыру және тарату</w:t>
      </w:r>
    </w:p>
    <w:bookmarkEnd w:id="146"/>
    <w:bookmarkStart w:name="z164" w:id="14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 xml:space="preserve">2022 жылғы 14 шiлдедегi </w:t>
            </w:r>
            <w:r>
              <w:br/>
            </w:r>
            <w:r>
              <w:rPr>
                <w:rFonts w:ascii="Times New Roman"/>
                <w:b w:val="false"/>
                <w:i w:val="false"/>
                <w:color w:val="000000"/>
                <w:sz w:val="20"/>
              </w:rPr>
              <w:t>№ 266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 xml:space="preserve">2020 жылғы 30 қазандағы </w:t>
            </w:r>
            <w:r>
              <w:br/>
            </w:r>
            <w:r>
              <w:rPr>
                <w:rFonts w:ascii="Times New Roman"/>
                <w:b w:val="false"/>
                <w:i w:val="false"/>
                <w:color w:val="000000"/>
                <w:sz w:val="20"/>
              </w:rPr>
              <w:t xml:space="preserve">№ 16 бұйрығына </w:t>
            </w:r>
            <w:r>
              <w:br/>
            </w:r>
            <w:r>
              <w:rPr>
                <w:rFonts w:ascii="Times New Roman"/>
                <w:b w:val="false"/>
                <w:i w:val="false"/>
                <w:color w:val="000000"/>
                <w:sz w:val="20"/>
              </w:rPr>
              <w:t xml:space="preserve">12-1-қосымша </w:t>
            </w:r>
          </w:p>
        </w:tc>
      </w:tr>
    </w:tbl>
    <w:bookmarkStart w:name="z167" w:id="148"/>
    <w:p>
      <w:pPr>
        <w:spacing w:after="0"/>
        <w:ind w:left="0"/>
        <w:jc w:val="left"/>
      </w:pPr>
      <w:r>
        <w:rPr>
          <w:rFonts w:ascii="Times New Roman"/>
          <w:b/>
          <w:i w:val="false"/>
          <w:color w:val="000000"/>
        </w:rPr>
        <w:t xml:space="preserve"> Қазақстан Республикасы Төтенше жағдайлар министрлігі Жетісу облысының төтенше жағдайлар департаменті туралы ереже</w:t>
      </w:r>
    </w:p>
    <w:bookmarkEnd w:id="148"/>
    <w:bookmarkStart w:name="z168" w:id="149"/>
    <w:p>
      <w:pPr>
        <w:spacing w:after="0"/>
        <w:ind w:left="0"/>
        <w:jc w:val="left"/>
      </w:pPr>
      <w:r>
        <w:rPr>
          <w:rFonts w:ascii="Times New Roman"/>
          <w:b/>
          <w:i w:val="false"/>
          <w:color w:val="000000"/>
        </w:rPr>
        <w:t xml:space="preserve"> 1-тарау. Жалпы ережелер</w:t>
      </w:r>
    </w:p>
    <w:bookmarkEnd w:id="149"/>
    <w:bookmarkStart w:name="z169" w:id="150"/>
    <w:p>
      <w:pPr>
        <w:spacing w:after="0"/>
        <w:ind w:left="0"/>
        <w:jc w:val="both"/>
      </w:pPr>
      <w:r>
        <w:rPr>
          <w:rFonts w:ascii="Times New Roman"/>
          <w:b w:val="false"/>
          <w:i w:val="false"/>
          <w:color w:val="000000"/>
          <w:sz w:val="28"/>
        </w:rPr>
        <w:t>
      1. Қазақстан Республикасы Төтенше жағдайлар министрлігі Жетісу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w:t>
      </w:r>
    </w:p>
    <w:bookmarkEnd w:id="150"/>
    <w:bookmarkStart w:name="z170" w:id="151"/>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151"/>
    <w:bookmarkStart w:name="z171" w:id="152"/>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152"/>
    <w:bookmarkStart w:name="z172" w:id="153"/>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53"/>
    <w:bookmarkStart w:name="z173" w:id="154"/>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154"/>
    <w:bookmarkStart w:name="z174" w:id="155"/>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55"/>
    <w:bookmarkStart w:name="z175" w:id="156"/>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156"/>
    <w:bookmarkStart w:name="z176" w:id="157"/>
    <w:p>
      <w:pPr>
        <w:spacing w:after="0"/>
        <w:ind w:left="0"/>
        <w:jc w:val="both"/>
      </w:pPr>
      <w:r>
        <w:rPr>
          <w:rFonts w:ascii="Times New Roman"/>
          <w:b w:val="false"/>
          <w:i w:val="false"/>
          <w:color w:val="000000"/>
          <w:sz w:val="28"/>
        </w:rPr>
        <w:t>
      8. Заңды тұлғаның орналасқан жері: Қазақстан Республикасы, индексі 040000, Жетісу облысы, Талдықорған қаласы, Ш. Уәлиханов көшесі, үй 179.</w:t>
      </w:r>
    </w:p>
    <w:bookmarkEnd w:id="157"/>
    <w:bookmarkStart w:name="z177" w:id="158"/>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Жетісу облысының төтенше жағдайлар департаменті" мемлекеттік мекемесі.</w:t>
      </w:r>
    </w:p>
    <w:bookmarkEnd w:id="158"/>
    <w:bookmarkStart w:name="z178" w:id="159"/>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59"/>
    <w:bookmarkStart w:name="z179" w:id="160"/>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160"/>
    <w:bookmarkStart w:name="z180" w:id="161"/>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161"/>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Start w:name="z181" w:id="162"/>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62"/>
    <w:bookmarkStart w:name="z182" w:id="163"/>
    <w:p>
      <w:pPr>
        <w:spacing w:after="0"/>
        <w:ind w:left="0"/>
        <w:jc w:val="both"/>
      </w:pPr>
      <w:r>
        <w:rPr>
          <w:rFonts w:ascii="Times New Roman"/>
          <w:b w:val="false"/>
          <w:i w:val="false"/>
          <w:color w:val="000000"/>
          <w:sz w:val="28"/>
        </w:rPr>
        <w:t>
      13. Мақсаттары:</w:t>
      </w:r>
    </w:p>
    <w:bookmarkEnd w:id="163"/>
    <w:bookmarkStart w:name="z183" w:id="164"/>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164"/>
    <w:bookmarkStart w:name="z184" w:id="165"/>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165"/>
    <w:bookmarkStart w:name="z185" w:id="166"/>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166"/>
    <w:bookmarkStart w:name="z186" w:id="167"/>
    <w:p>
      <w:pPr>
        <w:spacing w:after="0"/>
        <w:ind w:left="0"/>
        <w:jc w:val="both"/>
      </w:pPr>
      <w:r>
        <w:rPr>
          <w:rFonts w:ascii="Times New Roman"/>
          <w:b w:val="false"/>
          <w:i w:val="false"/>
          <w:color w:val="000000"/>
          <w:sz w:val="28"/>
        </w:rPr>
        <w:t>
      4) өрттердің алдын алуды және сөндіруді ұйымдастыру.</w:t>
      </w:r>
    </w:p>
    <w:bookmarkEnd w:id="167"/>
    <w:bookmarkStart w:name="z187" w:id="168"/>
    <w:p>
      <w:pPr>
        <w:spacing w:after="0"/>
        <w:ind w:left="0"/>
        <w:jc w:val="both"/>
      </w:pPr>
      <w:r>
        <w:rPr>
          <w:rFonts w:ascii="Times New Roman"/>
          <w:b w:val="false"/>
          <w:i w:val="false"/>
          <w:color w:val="000000"/>
          <w:sz w:val="28"/>
        </w:rPr>
        <w:t>
      14. Құқықтары және міндеттері:</w:t>
      </w:r>
    </w:p>
    <w:bookmarkEnd w:id="168"/>
    <w:bookmarkStart w:name="z188" w:id="169"/>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169"/>
    <w:bookmarkStart w:name="z189" w:id="170"/>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170"/>
    <w:bookmarkStart w:name="z190" w:id="171"/>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171"/>
    <w:bookmarkStart w:name="z191" w:id="172"/>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172"/>
    <w:bookmarkStart w:name="z192" w:id="173"/>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173"/>
    <w:bookmarkStart w:name="z193" w:id="174"/>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174"/>
    <w:bookmarkStart w:name="z194" w:id="175"/>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175"/>
    <w:bookmarkStart w:name="z195" w:id="176"/>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176"/>
    <w:bookmarkStart w:name="z196" w:id="177"/>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177"/>
    <w:bookmarkStart w:name="z197" w:id="178"/>
    <w:p>
      <w:pPr>
        <w:spacing w:after="0"/>
        <w:ind w:left="0"/>
        <w:jc w:val="both"/>
      </w:pPr>
      <w:r>
        <w:rPr>
          <w:rFonts w:ascii="Times New Roman"/>
          <w:b w:val="false"/>
          <w:i w:val="false"/>
          <w:color w:val="000000"/>
          <w:sz w:val="28"/>
        </w:rPr>
        <w:t>
      15. Функциялары:</w:t>
      </w:r>
    </w:p>
    <w:bookmarkEnd w:id="178"/>
    <w:bookmarkStart w:name="z198" w:id="179"/>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179"/>
    <w:bookmarkStart w:name="z199" w:id="180"/>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80"/>
    <w:bookmarkStart w:name="z200" w:id="181"/>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81"/>
    <w:bookmarkStart w:name="z201" w:id="182"/>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182"/>
    <w:bookmarkStart w:name="z202" w:id="183"/>
    <w:p>
      <w:pPr>
        <w:spacing w:after="0"/>
        <w:ind w:left="0"/>
        <w:jc w:val="both"/>
      </w:pPr>
      <w:r>
        <w:rPr>
          <w:rFonts w:ascii="Times New Roman"/>
          <w:b w:val="false"/>
          <w:i w:val="false"/>
          <w:color w:val="000000"/>
          <w:sz w:val="28"/>
        </w:rPr>
        <w:t>
      5) Департамент пен азаматтық қорғау органдары бөлімшелерінің жауынгерлік және жұмылдыру әзірлігін қамтамасыз ету;</w:t>
      </w:r>
    </w:p>
    <w:bookmarkEnd w:id="183"/>
    <w:bookmarkStart w:name="z203" w:id="184"/>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184"/>
    <w:bookmarkStart w:name="z204" w:id="185"/>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185"/>
    <w:bookmarkStart w:name="z205" w:id="186"/>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186"/>
    <w:bookmarkStart w:name="z206" w:id="187"/>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187"/>
    <w:bookmarkStart w:name="z207" w:id="188"/>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188"/>
    <w:bookmarkStart w:name="z208" w:id="189"/>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189"/>
    <w:bookmarkStart w:name="z209" w:id="190"/>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190"/>
    <w:bookmarkStart w:name="z210" w:id="191"/>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191"/>
    <w:bookmarkStart w:name="z211" w:id="192"/>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192"/>
    <w:bookmarkStart w:name="z212" w:id="193"/>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193"/>
    <w:bookmarkStart w:name="z213" w:id="194"/>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194"/>
    <w:bookmarkStart w:name="z214" w:id="195"/>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195"/>
    <w:bookmarkStart w:name="z215" w:id="196"/>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196"/>
    <w:bookmarkStart w:name="z216" w:id="197"/>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197"/>
    <w:bookmarkStart w:name="z217" w:id="198"/>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198"/>
    <w:bookmarkStart w:name="z218" w:id="199"/>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199"/>
    <w:bookmarkStart w:name="z219" w:id="200"/>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200"/>
    <w:bookmarkStart w:name="z220" w:id="201"/>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201"/>
    <w:bookmarkStart w:name="z221" w:id="202"/>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202"/>
    <w:bookmarkStart w:name="z222" w:id="203"/>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203"/>
    <w:bookmarkStart w:name="z223" w:id="204"/>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204"/>
    <w:bookmarkStart w:name="z224" w:id="205"/>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205"/>
    <w:bookmarkStart w:name="z225" w:id="206"/>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206"/>
    <w:bookmarkStart w:name="z226" w:id="207"/>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207"/>
    <w:bookmarkStart w:name="z227" w:id="208"/>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208"/>
    <w:bookmarkStart w:name="z228" w:id="209"/>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209"/>
    <w:bookmarkStart w:name="z229" w:id="210"/>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210"/>
    <w:bookmarkStart w:name="z230" w:id="211"/>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211"/>
    <w:bookmarkStart w:name="z231" w:id="212"/>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ахуалдық-дағдарыс орталықтарының жұмыс істеуін қамтамасыз ету;</w:t>
      </w:r>
    </w:p>
    <w:bookmarkEnd w:id="212"/>
    <w:bookmarkStart w:name="z232" w:id="213"/>
    <w:p>
      <w:pPr>
        <w:spacing w:after="0"/>
        <w:ind w:left="0"/>
        <w:jc w:val="both"/>
      </w:pPr>
      <w:r>
        <w:rPr>
          <w:rFonts w:ascii="Times New Roman"/>
          <w:b w:val="false"/>
          <w:i w:val="false"/>
          <w:color w:val="000000"/>
          <w:sz w:val="28"/>
        </w:rPr>
        <w:t>
      35) азаматтық қорғау саласындағы білімді насихаттауды, халықты және мамандарды оқытуды жүзеге асыру;</w:t>
      </w:r>
    </w:p>
    <w:bookmarkEnd w:id="213"/>
    <w:bookmarkStart w:name="z233" w:id="214"/>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214"/>
    <w:bookmarkStart w:name="z234" w:id="215"/>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215"/>
    <w:bookmarkStart w:name="z235" w:id="216"/>
    <w:p>
      <w:pPr>
        <w:spacing w:after="0"/>
        <w:ind w:left="0"/>
        <w:jc w:val="both"/>
      </w:pPr>
      <w:r>
        <w:rPr>
          <w:rFonts w:ascii="Times New Roman"/>
          <w:b w:val="false"/>
          <w:i w:val="false"/>
          <w:color w:val="000000"/>
          <w:sz w:val="28"/>
        </w:rPr>
        <w:t>
      38) өрт қауіпсіздігі саласындағы мемлекеттік бақылауды жүзеге асыру;</w:t>
      </w:r>
    </w:p>
    <w:bookmarkEnd w:id="216"/>
    <w:bookmarkStart w:name="z236" w:id="217"/>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217"/>
    <w:bookmarkStart w:name="z237" w:id="218"/>
    <w:p>
      <w:pPr>
        <w:spacing w:after="0"/>
        <w:ind w:left="0"/>
        <w:jc w:val="both"/>
      </w:pPr>
      <w:r>
        <w:rPr>
          <w:rFonts w:ascii="Times New Roman"/>
          <w:b w:val="false"/>
          <w:i w:val="false"/>
          <w:color w:val="000000"/>
          <w:sz w:val="28"/>
        </w:rPr>
        <w:t>
      40) елді мекендер мен объектілерде өртке қарсы күреске өрт сөндіру бөлімшелерінің әзірлігін бақылауды жүзеге асыру;</w:t>
      </w:r>
    </w:p>
    <w:bookmarkEnd w:id="218"/>
    <w:bookmarkStart w:name="z238" w:id="219"/>
    <w:p>
      <w:pPr>
        <w:spacing w:after="0"/>
        <w:ind w:left="0"/>
        <w:jc w:val="both"/>
      </w:pPr>
      <w:r>
        <w:rPr>
          <w:rFonts w:ascii="Times New Roman"/>
          <w:b w:val="false"/>
          <w:i w:val="false"/>
          <w:color w:val="000000"/>
          <w:sz w:val="28"/>
        </w:rPr>
        <w:t>
      41) су айдындарында қауіпсіздік қағидаларының сақталуына бақылауды жүзеге асыру;</w:t>
      </w:r>
    </w:p>
    <w:bookmarkEnd w:id="219"/>
    <w:bookmarkStart w:name="z239" w:id="220"/>
    <w:p>
      <w:pPr>
        <w:spacing w:after="0"/>
        <w:ind w:left="0"/>
        <w:jc w:val="both"/>
      </w:pPr>
      <w:r>
        <w:rPr>
          <w:rFonts w:ascii="Times New Roman"/>
          <w:b w:val="false"/>
          <w:i w:val="false"/>
          <w:color w:val="000000"/>
          <w:sz w:val="28"/>
        </w:rPr>
        <w:t>
      42) өрт қауіпсіздігі, азаматтық қорғаныс саласында әкімшілік құқық бұзушылықтар туралы істер жүргізуді жүзеге асыру;</w:t>
      </w:r>
    </w:p>
    <w:bookmarkEnd w:id="220"/>
    <w:bookmarkStart w:name="z240" w:id="221"/>
    <w:p>
      <w:pPr>
        <w:spacing w:after="0"/>
        <w:ind w:left="0"/>
        <w:jc w:val="both"/>
      </w:pPr>
      <w:r>
        <w:rPr>
          <w:rFonts w:ascii="Times New Roman"/>
          <w:b w:val="false"/>
          <w:i w:val="false"/>
          <w:color w:val="000000"/>
          <w:sz w:val="28"/>
        </w:rPr>
        <w:t>
      43)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221"/>
    <w:bookmarkStart w:name="z241" w:id="222"/>
    <w:p>
      <w:pPr>
        <w:spacing w:after="0"/>
        <w:ind w:left="0"/>
        <w:jc w:val="both"/>
      </w:pPr>
      <w:r>
        <w:rPr>
          <w:rFonts w:ascii="Times New Roman"/>
          <w:b w:val="false"/>
          <w:i w:val="false"/>
          <w:color w:val="000000"/>
          <w:sz w:val="28"/>
        </w:rPr>
        <w:t>
      44)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222"/>
    <w:bookmarkStart w:name="z242" w:id="223"/>
    <w:p>
      <w:pPr>
        <w:spacing w:after="0"/>
        <w:ind w:left="0"/>
        <w:jc w:val="both"/>
      </w:pPr>
      <w:r>
        <w:rPr>
          <w:rFonts w:ascii="Times New Roman"/>
          <w:b w:val="false"/>
          <w:i w:val="false"/>
          <w:color w:val="000000"/>
          <w:sz w:val="28"/>
        </w:rPr>
        <w:t>
      45) су айдындарында қауіпсіздік қағидаларын сақтамағаны үшін азаматтарға және заңды тұлғаларға ұйғарымдар беру;</w:t>
      </w:r>
    </w:p>
    <w:bookmarkEnd w:id="223"/>
    <w:bookmarkStart w:name="z243" w:id="224"/>
    <w:p>
      <w:pPr>
        <w:spacing w:after="0"/>
        <w:ind w:left="0"/>
        <w:jc w:val="both"/>
      </w:pPr>
      <w:r>
        <w:rPr>
          <w:rFonts w:ascii="Times New Roman"/>
          <w:b w:val="false"/>
          <w:i w:val="false"/>
          <w:color w:val="000000"/>
          <w:sz w:val="28"/>
        </w:rPr>
        <w:t>
      46)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224"/>
    <w:bookmarkStart w:name="z244" w:id="225"/>
    <w:p>
      <w:pPr>
        <w:spacing w:after="0"/>
        <w:ind w:left="0"/>
        <w:jc w:val="both"/>
      </w:pPr>
      <w:r>
        <w:rPr>
          <w:rFonts w:ascii="Times New Roman"/>
          <w:b w:val="false"/>
          <w:i w:val="false"/>
          <w:color w:val="000000"/>
          <w:sz w:val="28"/>
        </w:rPr>
        <w:t>
      47)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25"/>
    <w:bookmarkStart w:name="z245" w:id="226"/>
    <w:p>
      <w:pPr>
        <w:spacing w:after="0"/>
        <w:ind w:left="0"/>
        <w:jc w:val="both"/>
      </w:pPr>
      <w:r>
        <w:rPr>
          <w:rFonts w:ascii="Times New Roman"/>
          <w:b w:val="false"/>
          <w:i w:val="false"/>
          <w:color w:val="000000"/>
          <w:sz w:val="28"/>
        </w:rPr>
        <w:t>
      48) өз құзыреті шегінде ұлттық қауіпсіздік жүйесін жетілдіру жөніндегі ұсыныстарды Министрлікке енгізу;</w:t>
      </w:r>
    </w:p>
    <w:bookmarkEnd w:id="226"/>
    <w:bookmarkStart w:name="z246" w:id="227"/>
    <w:p>
      <w:pPr>
        <w:spacing w:after="0"/>
        <w:ind w:left="0"/>
        <w:jc w:val="both"/>
      </w:pPr>
      <w:r>
        <w:rPr>
          <w:rFonts w:ascii="Times New Roman"/>
          <w:b w:val="false"/>
          <w:i w:val="false"/>
          <w:color w:val="000000"/>
          <w:sz w:val="28"/>
        </w:rPr>
        <w:t>
      49) өз құзыреті шегінде терроризммен күрес жөніндегі аудандық штабтың жұмысына қатысу;</w:t>
      </w:r>
    </w:p>
    <w:bookmarkEnd w:id="227"/>
    <w:bookmarkStart w:name="z247" w:id="228"/>
    <w:p>
      <w:pPr>
        <w:spacing w:after="0"/>
        <w:ind w:left="0"/>
        <w:jc w:val="both"/>
      </w:pPr>
      <w:r>
        <w:rPr>
          <w:rFonts w:ascii="Times New Roman"/>
          <w:b w:val="false"/>
          <w:i w:val="false"/>
          <w:color w:val="000000"/>
          <w:sz w:val="28"/>
        </w:rPr>
        <w:t>
      50) өз құзыреті шегінде аудандық Терроризмге қарсы комиссияның жұмысына қатысу;</w:t>
      </w:r>
    </w:p>
    <w:bookmarkEnd w:id="228"/>
    <w:bookmarkStart w:name="z248" w:id="229"/>
    <w:p>
      <w:pPr>
        <w:spacing w:after="0"/>
        <w:ind w:left="0"/>
        <w:jc w:val="both"/>
      </w:pPr>
      <w:r>
        <w:rPr>
          <w:rFonts w:ascii="Times New Roman"/>
          <w:b w:val="false"/>
          <w:i w:val="false"/>
          <w:color w:val="000000"/>
          <w:sz w:val="28"/>
        </w:rPr>
        <w:t>
      51)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229"/>
    <w:bookmarkStart w:name="z249" w:id="230"/>
    <w:p>
      <w:pPr>
        <w:spacing w:after="0"/>
        <w:ind w:left="0"/>
        <w:jc w:val="both"/>
      </w:pPr>
      <w:r>
        <w:rPr>
          <w:rFonts w:ascii="Times New Roman"/>
          <w:b w:val="false"/>
          <w:i w:val="false"/>
          <w:color w:val="000000"/>
          <w:sz w:val="28"/>
        </w:rPr>
        <w:t>
      52)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230"/>
    <w:bookmarkStart w:name="z250" w:id="231"/>
    <w:p>
      <w:pPr>
        <w:spacing w:after="0"/>
        <w:ind w:left="0"/>
        <w:jc w:val="both"/>
      </w:pPr>
      <w:r>
        <w:rPr>
          <w:rFonts w:ascii="Times New Roman"/>
          <w:b w:val="false"/>
          <w:i w:val="false"/>
          <w:color w:val="000000"/>
          <w:sz w:val="28"/>
        </w:rPr>
        <w:t>
      53)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231"/>
    <w:bookmarkStart w:name="z251" w:id="232"/>
    <w:p>
      <w:pPr>
        <w:spacing w:after="0"/>
        <w:ind w:left="0"/>
        <w:jc w:val="both"/>
      </w:pPr>
      <w:r>
        <w:rPr>
          <w:rFonts w:ascii="Times New Roman"/>
          <w:b w:val="false"/>
          <w:i w:val="false"/>
          <w:color w:val="000000"/>
          <w:sz w:val="28"/>
        </w:rPr>
        <w:t>
      54)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232"/>
    <w:bookmarkStart w:name="z252" w:id="233"/>
    <w:p>
      <w:pPr>
        <w:spacing w:after="0"/>
        <w:ind w:left="0"/>
        <w:jc w:val="both"/>
      </w:pPr>
      <w:r>
        <w:rPr>
          <w:rFonts w:ascii="Times New Roman"/>
          <w:b w:val="false"/>
          <w:i w:val="false"/>
          <w:color w:val="000000"/>
          <w:sz w:val="28"/>
        </w:rPr>
        <w:t>
      55)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233"/>
    <w:bookmarkStart w:name="z253" w:id="234"/>
    <w:p>
      <w:pPr>
        <w:spacing w:after="0"/>
        <w:ind w:left="0"/>
        <w:jc w:val="both"/>
      </w:pPr>
      <w:r>
        <w:rPr>
          <w:rFonts w:ascii="Times New Roman"/>
          <w:b w:val="false"/>
          <w:i w:val="false"/>
          <w:color w:val="000000"/>
          <w:sz w:val="28"/>
        </w:rPr>
        <w:t>
      56)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34"/>
    <w:bookmarkStart w:name="z254" w:id="235"/>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235"/>
    <w:bookmarkStart w:name="z255" w:id="236"/>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236"/>
    <w:bookmarkStart w:name="z256" w:id="237"/>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қызметке тағайындалады және қызметтен босатылады.</w:t>
      </w:r>
    </w:p>
    <w:bookmarkEnd w:id="237"/>
    <w:bookmarkStart w:name="z257" w:id="238"/>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238"/>
    <w:bookmarkStart w:name="z258" w:id="239"/>
    <w:p>
      <w:pPr>
        <w:spacing w:after="0"/>
        <w:ind w:left="0"/>
        <w:jc w:val="both"/>
      </w:pPr>
      <w:r>
        <w:rPr>
          <w:rFonts w:ascii="Times New Roman"/>
          <w:b w:val="false"/>
          <w:i w:val="false"/>
          <w:color w:val="000000"/>
          <w:sz w:val="28"/>
        </w:rPr>
        <w:t>
      19. Департамент бастығының өкілеттігі:</w:t>
      </w:r>
    </w:p>
    <w:bookmarkEnd w:id="239"/>
    <w:bookmarkStart w:name="z259" w:id="240"/>
    <w:p>
      <w:pPr>
        <w:spacing w:after="0"/>
        <w:ind w:left="0"/>
        <w:jc w:val="both"/>
      </w:pPr>
      <w:r>
        <w:rPr>
          <w:rFonts w:ascii="Times New Roman"/>
          <w:b w:val="false"/>
          <w:i w:val="false"/>
          <w:color w:val="000000"/>
          <w:sz w:val="28"/>
        </w:rPr>
        <w:t>
      1) Департамент атынан сенімхатсыз әрекет етеді;</w:t>
      </w:r>
    </w:p>
    <w:bookmarkEnd w:id="240"/>
    <w:bookmarkStart w:name="z260" w:id="241"/>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241"/>
    <w:bookmarkStart w:name="z261" w:id="242"/>
    <w:p>
      <w:pPr>
        <w:spacing w:after="0"/>
        <w:ind w:left="0"/>
        <w:jc w:val="both"/>
      </w:pPr>
      <w:r>
        <w:rPr>
          <w:rFonts w:ascii="Times New Roman"/>
          <w:b w:val="false"/>
          <w:i w:val="false"/>
          <w:color w:val="000000"/>
          <w:sz w:val="28"/>
        </w:rPr>
        <w:t>
      3) Министрге Департаменттің айрықша көзге түскен қызметкерлерін мемлекеттік және ведомстволық наградалармен марапаттау, құрметті атақтар, әскери және азаматтық қорғау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242"/>
    <w:bookmarkStart w:name="z262" w:id="243"/>
    <w:p>
      <w:pPr>
        <w:spacing w:after="0"/>
        <w:ind w:left="0"/>
        <w:jc w:val="both"/>
      </w:pPr>
      <w:r>
        <w:rPr>
          <w:rFonts w:ascii="Times New Roman"/>
          <w:b w:val="false"/>
          <w:i w:val="false"/>
          <w:color w:val="000000"/>
          <w:sz w:val="28"/>
        </w:rPr>
        <w:t>
      4) бірыңғай кадр саясатын іске асырады;</w:t>
      </w:r>
    </w:p>
    <w:bookmarkEnd w:id="243"/>
    <w:bookmarkStart w:name="z263" w:id="244"/>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244"/>
    <w:bookmarkStart w:name="z264" w:id="245"/>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245"/>
    <w:bookmarkStart w:name="z265" w:id="246"/>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246"/>
    <w:bookmarkStart w:name="z266" w:id="247"/>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247"/>
    <w:bookmarkStart w:name="z267" w:id="248"/>
    <w:p>
      <w:pPr>
        <w:spacing w:after="0"/>
        <w:ind w:left="0"/>
        <w:jc w:val="both"/>
      </w:pPr>
      <w:r>
        <w:rPr>
          <w:rFonts w:ascii="Times New Roman"/>
          <w:b w:val="false"/>
          <w:i w:val="false"/>
          <w:color w:val="000000"/>
          <w:sz w:val="28"/>
        </w:rPr>
        <w:t>
      9) Департамент атынан шарттар жасасады;</w:t>
      </w:r>
    </w:p>
    <w:bookmarkEnd w:id="248"/>
    <w:bookmarkStart w:name="z268" w:id="249"/>
    <w:p>
      <w:pPr>
        <w:spacing w:after="0"/>
        <w:ind w:left="0"/>
        <w:jc w:val="both"/>
      </w:pPr>
      <w:r>
        <w:rPr>
          <w:rFonts w:ascii="Times New Roman"/>
          <w:b w:val="false"/>
          <w:i w:val="false"/>
          <w:color w:val="000000"/>
          <w:sz w:val="28"/>
        </w:rPr>
        <w:t>
      10) Департамент атынан сенімхаттар береді;</w:t>
      </w:r>
    </w:p>
    <w:bookmarkEnd w:id="249"/>
    <w:bookmarkStart w:name="z269" w:id="250"/>
    <w:p>
      <w:pPr>
        <w:spacing w:after="0"/>
        <w:ind w:left="0"/>
        <w:jc w:val="both"/>
      </w:pPr>
      <w:r>
        <w:rPr>
          <w:rFonts w:ascii="Times New Roman"/>
          <w:b w:val="false"/>
          <w:i w:val="false"/>
          <w:color w:val="000000"/>
          <w:sz w:val="28"/>
        </w:rPr>
        <w:t>
      11) банк шоттарын ашады;</w:t>
      </w:r>
    </w:p>
    <w:bookmarkEnd w:id="250"/>
    <w:bookmarkStart w:name="z270" w:id="251"/>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251"/>
    <w:bookmarkStart w:name="z271" w:id="252"/>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252"/>
    <w:bookmarkStart w:name="z272" w:id="253"/>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253"/>
    <w:bookmarkStart w:name="z273" w:id="254"/>
    <w:p>
      <w:pPr>
        <w:spacing w:after="0"/>
        <w:ind w:left="0"/>
        <w:jc w:val="both"/>
      </w:pPr>
      <w:r>
        <w:rPr>
          <w:rFonts w:ascii="Times New Roman"/>
          <w:b w:val="false"/>
          <w:i w:val="false"/>
          <w:color w:val="000000"/>
          <w:sz w:val="28"/>
        </w:rPr>
        <w:t>
      15) еңбек қатынастары Министрліктің номенклатурасына жатқызылған қызметкерлерден басқа Департаменттің, аудандық Төтенше жағдайлар басқармаларының қызметкерлерін лауазымдарға тағайындайды және лауазымдарынан босатады;</w:t>
      </w:r>
    </w:p>
    <w:bookmarkEnd w:id="254"/>
    <w:bookmarkStart w:name="z274" w:id="255"/>
    <w:p>
      <w:pPr>
        <w:spacing w:after="0"/>
        <w:ind w:left="0"/>
        <w:jc w:val="both"/>
      </w:pPr>
      <w:r>
        <w:rPr>
          <w:rFonts w:ascii="Times New Roman"/>
          <w:b w:val="false"/>
          <w:i w:val="false"/>
          <w:color w:val="000000"/>
          <w:sz w:val="28"/>
        </w:rPr>
        <w:t>
      16) Министр бекіткен номенклатураға сәйкес Департамент қарамағындағы мемлекеттік мекемелердің басшыларын лауазымға тағайындауға ұсынады;</w:t>
      </w:r>
    </w:p>
    <w:bookmarkEnd w:id="255"/>
    <w:bookmarkStart w:name="z275" w:id="256"/>
    <w:p>
      <w:pPr>
        <w:spacing w:after="0"/>
        <w:ind w:left="0"/>
        <w:jc w:val="both"/>
      </w:pPr>
      <w:r>
        <w:rPr>
          <w:rFonts w:ascii="Times New Roman"/>
          <w:b w:val="false"/>
          <w:i w:val="false"/>
          <w:color w:val="000000"/>
          <w:sz w:val="28"/>
        </w:rPr>
        <w:t>
      17) берілген құқықтары шегінде Қазақстан Республикасының заңнамасында белгіленген тәртіппен Департаменттің қызметкерлеріне, Департаменттің қарамағындағы мемлекеттік мекемелердің қызметкерлеріне ынталандыру шараларын және тәртіптік жаза қолданады;</w:t>
      </w:r>
    </w:p>
    <w:bookmarkEnd w:id="256"/>
    <w:bookmarkStart w:name="z276" w:id="257"/>
    <w:p>
      <w:pPr>
        <w:spacing w:after="0"/>
        <w:ind w:left="0"/>
        <w:jc w:val="both"/>
      </w:pPr>
      <w:r>
        <w:rPr>
          <w:rFonts w:ascii="Times New Roman"/>
          <w:b w:val="false"/>
          <w:i w:val="false"/>
          <w:color w:val="000000"/>
          <w:sz w:val="28"/>
        </w:rPr>
        <w:t>
      18)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257"/>
    <w:bookmarkStart w:name="z277" w:id="258"/>
    <w:p>
      <w:pPr>
        <w:spacing w:after="0"/>
        <w:ind w:left="0"/>
        <w:jc w:val="both"/>
      </w:pPr>
      <w:r>
        <w:rPr>
          <w:rFonts w:ascii="Times New Roman"/>
          <w:b w:val="false"/>
          <w:i w:val="false"/>
          <w:color w:val="000000"/>
          <w:sz w:val="28"/>
        </w:rPr>
        <w:t>
      19)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258"/>
    <w:bookmarkStart w:name="z278" w:id="259"/>
    <w:p>
      <w:pPr>
        <w:spacing w:after="0"/>
        <w:ind w:left="0"/>
        <w:jc w:val="both"/>
      </w:pPr>
      <w:r>
        <w:rPr>
          <w:rFonts w:ascii="Times New Roman"/>
          <w:b w:val="false"/>
          <w:i w:val="false"/>
          <w:color w:val="000000"/>
          <w:sz w:val="28"/>
        </w:rPr>
        <w:t>
      20) Департаменттің және Өрт сөндіру және авариялық-құтқару жұмыстары қызметтерінің қызметкерлеріне, әскери қызметшілеріне сыныптық біліктілігін анықтайды;</w:t>
      </w:r>
    </w:p>
    <w:bookmarkEnd w:id="259"/>
    <w:bookmarkStart w:name="z279" w:id="260"/>
    <w:p>
      <w:pPr>
        <w:spacing w:after="0"/>
        <w:ind w:left="0"/>
        <w:jc w:val="both"/>
      </w:pPr>
      <w:r>
        <w:rPr>
          <w:rFonts w:ascii="Times New Roman"/>
          <w:b w:val="false"/>
          <w:i w:val="false"/>
          <w:color w:val="000000"/>
          <w:sz w:val="28"/>
        </w:rPr>
        <w:t>
      21) орта және аға басшы құрамның алғашқы арнаулы атақтарын, аға басшы құрамның кезекті арнаулы атақтарын беру және азаматтық қорғау органдарының кадрына қабылдау, офицерлік құрамның алғашқы әскери атағын беру туралы Министрге ұсынымдар енгізеді;</w:t>
      </w:r>
    </w:p>
    <w:bookmarkEnd w:id="260"/>
    <w:bookmarkStart w:name="z280" w:id="261"/>
    <w:p>
      <w:pPr>
        <w:spacing w:after="0"/>
        <w:ind w:left="0"/>
        <w:jc w:val="both"/>
      </w:pPr>
      <w:r>
        <w:rPr>
          <w:rFonts w:ascii="Times New Roman"/>
          <w:b w:val="false"/>
          <w:i w:val="false"/>
          <w:color w:val="000000"/>
          <w:sz w:val="28"/>
        </w:rPr>
        <w:t>
      22)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261"/>
    <w:bookmarkStart w:name="z281" w:id="262"/>
    <w:p>
      <w:pPr>
        <w:spacing w:after="0"/>
        <w:ind w:left="0"/>
        <w:jc w:val="both"/>
      </w:pPr>
      <w:r>
        <w:rPr>
          <w:rFonts w:ascii="Times New Roman"/>
          <w:b w:val="false"/>
          <w:i w:val="false"/>
          <w:color w:val="000000"/>
          <w:sz w:val="28"/>
        </w:rPr>
        <w:t>
      23) Департаментте, Департамент қарамағындағы мемлекеттік мекемелерде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262"/>
    <w:bookmarkStart w:name="z282" w:id="263"/>
    <w:p>
      <w:pPr>
        <w:spacing w:after="0"/>
        <w:ind w:left="0"/>
        <w:jc w:val="both"/>
      </w:pPr>
      <w:r>
        <w:rPr>
          <w:rFonts w:ascii="Times New Roman"/>
          <w:b w:val="false"/>
          <w:i w:val="false"/>
          <w:color w:val="000000"/>
          <w:sz w:val="28"/>
        </w:rPr>
        <w:t>
      24) әрекеті (немесе әрекетсіздігі) ұлттық мүдделерге, Қазақстан Республикасының ұлттық қауіпсіздігіне қауіп төндіретін Департаменттің, Департамент қарамағындағы мемлекеттік мекемелердің қызметкерлерін жауапкершілікке тартады;</w:t>
      </w:r>
    </w:p>
    <w:bookmarkEnd w:id="263"/>
    <w:bookmarkStart w:name="z283" w:id="264"/>
    <w:p>
      <w:pPr>
        <w:spacing w:after="0"/>
        <w:ind w:left="0"/>
        <w:jc w:val="both"/>
      </w:pPr>
      <w:r>
        <w:rPr>
          <w:rFonts w:ascii="Times New Roman"/>
          <w:b w:val="false"/>
          <w:i w:val="false"/>
          <w:color w:val="000000"/>
          <w:sz w:val="28"/>
        </w:rPr>
        <w:t>
      25) Департаменттің жыл сайынғы жұмыс жоспарын әзірлеуді және оны Министрлікке бекітуге ұсынуды қамтамасыз етеді;</w:t>
      </w:r>
    </w:p>
    <w:bookmarkEnd w:id="264"/>
    <w:bookmarkStart w:name="z284" w:id="265"/>
    <w:p>
      <w:pPr>
        <w:spacing w:after="0"/>
        <w:ind w:left="0"/>
        <w:jc w:val="both"/>
      </w:pPr>
      <w:r>
        <w:rPr>
          <w:rFonts w:ascii="Times New Roman"/>
          <w:b w:val="false"/>
          <w:i w:val="false"/>
          <w:color w:val="000000"/>
          <w:sz w:val="28"/>
        </w:rPr>
        <w:t>
      26)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265"/>
    <w:bookmarkStart w:name="z285" w:id="266"/>
    <w:p>
      <w:pPr>
        <w:spacing w:after="0"/>
        <w:ind w:left="0"/>
        <w:jc w:val="both"/>
      </w:pPr>
      <w:r>
        <w:rPr>
          <w:rFonts w:ascii="Times New Roman"/>
          <w:b w:val="false"/>
          <w:i w:val="false"/>
          <w:color w:val="000000"/>
          <w:sz w:val="28"/>
        </w:rPr>
        <w:t>
      27) Қазақстан Республикасының заңнамасына сәйкес өзге де өкілеттіктерді жүзеге асырады.</w:t>
      </w:r>
    </w:p>
    <w:bookmarkEnd w:id="266"/>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Start w:name="z286" w:id="267"/>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67"/>
    <w:bookmarkStart w:name="z287" w:id="268"/>
    <w:p>
      <w:pPr>
        <w:spacing w:after="0"/>
        <w:ind w:left="0"/>
        <w:jc w:val="left"/>
      </w:pPr>
      <w:r>
        <w:rPr>
          <w:rFonts w:ascii="Times New Roman"/>
          <w:b/>
          <w:i w:val="false"/>
          <w:color w:val="000000"/>
        </w:rPr>
        <w:t xml:space="preserve"> 4-тарау. Департаменттің мүлкі</w:t>
      </w:r>
    </w:p>
    <w:bookmarkEnd w:id="268"/>
    <w:bookmarkStart w:name="z288" w:id="269"/>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269"/>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89" w:id="270"/>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270"/>
    <w:bookmarkStart w:name="z290" w:id="271"/>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71"/>
    <w:bookmarkStart w:name="z291" w:id="272"/>
    <w:p>
      <w:pPr>
        <w:spacing w:after="0"/>
        <w:ind w:left="0"/>
        <w:jc w:val="left"/>
      </w:pPr>
      <w:r>
        <w:rPr>
          <w:rFonts w:ascii="Times New Roman"/>
          <w:b/>
          <w:i w:val="false"/>
          <w:color w:val="000000"/>
        </w:rPr>
        <w:t xml:space="preserve"> 5-тарау. Департаментті қайта ұйымдастыру және тарату</w:t>
      </w:r>
    </w:p>
    <w:bookmarkEnd w:id="272"/>
    <w:bookmarkStart w:name="z292" w:id="27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14 шiлдедегi</w:t>
            </w:r>
            <w:r>
              <w:br/>
            </w:r>
            <w:r>
              <w:rPr>
                <w:rFonts w:ascii="Times New Roman"/>
                <w:b w:val="false"/>
                <w:i w:val="false"/>
                <w:color w:val="000000"/>
                <w:sz w:val="20"/>
              </w:rPr>
              <w:t>№ 266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 xml:space="preserve">2020 жылғы 30 қазандағы </w:t>
            </w:r>
            <w:r>
              <w:br/>
            </w:r>
            <w:r>
              <w:rPr>
                <w:rFonts w:ascii="Times New Roman"/>
                <w:b w:val="false"/>
                <w:i w:val="false"/>
                <w:color w:val="000000"/>
                <w:sz w:val="20"/>
              </w:rPr>
              <w:t xml:space="preserve">№ 16 бұйрығына </w:t>
            </w:r>
            <w:r>
              <w:br/>
            </w:r>
            <w:r>
              <w:rPr>
                <w:rFonts w:ascii="Times New Roman"/>
                <w:b w:val="false"/>
                <w:i w:val="false"/>
                <w:color w:val="000000"/>
                <w:sz w:val="20"/>
              </w:rPr>
              <w:t xml:space="preserve">21-1-қосымша </w:t>
            </w:r>
          </w:p>
        </w:tc>
      </w:tr>
    </w:tbl>
    <w:bookmarkStart w:name="z295" w:id="274"/>
    <w:p>
      <w:pPr>
        <w:spacing w:after="0"/>
        <w:ind w:left="0"/>
        <w:jc w:val="left"/>
      </w:pPr>
      <w:r>
        <w:rPr>
          <w:rFonts w:ascii="Times New Roman"/>
          <w:b/>
          <w:i w:val="false"/>
          <w:color w:val="000000"/>
        </w:rPr>
        <w:t xml:space="preserve"> Қазақстан Республикасы Төтенше жағдайлар министрлігі Ұлытау облысының төтенше жағдайлар департаменті туралы ереже</w:t>
      </w:r>
    </w:p>
    <w:bookmarkEnd w:id="274"/>
    <w:bookmarkStart w:name="z296" w:id="275"/>
    <w:p>
      <w:pPr>
        <w:spacing w:after="0"/>
        <w:ind w:left="0"/>
        <w:jc w:val="left"/>
      </w:pPr>
      <w:r>
        <w:rPr>
          <w:rFonts w:ascii="Times New Roman"/>
          <w:b/>
          <w:i w:val="false"/>
          <w:color w:val="000000"/>
        </w:rPr>
        <w:t xml:space="preserve"> 1-тарау. Жалпы ережелер</w:t>
      </w:r>
    </w:p>
    <w:bookmarkEnd w:id="275"/>
    <w:bookmarkStart w:name="z297" w:id="276"/>
    <w:p>
      <w:pPr>
        <w:spacing w:after="0"/>
        <w:ind w:left="0"/>
        <w:jc w:val="both"/>
      </w:pPr>
      <w:r>
        <w:rPr>
          <w:rFonts w:ascii="Times New Roman"/>
          <w:b w:val="false"/>
          <w:i w:val="false"/>
          <w:color w:val="000000"/>
          <w:sz w:val="28"/>
        </w:rPr>
        <w:t>
      1. Қазақстан Республикасы Төтенше жағдайлар министрлігі Ұлытау облысының төтенше жағдайлар департаменті (бұдан әрі – Департамент) Қазақстан Республикасы Төтенше жағдайлар министрлігінің (бұдан әрі – Министрлік)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w:t>
      </w:r>
    </w:p>
    <w:bookmarkEnd w:id="276"/>
    <w:bookmarkStart w:name="z298" w:id="277"/>
    <w:p>
      <w:pPr>
        <w:spacing w:after="0"/>
        <w:ind w:left="0"/>
        <w:jc w:val="both"/>
      </w:pPr>
      <w:r>
        <w:rPr>
          <w:rFonts w:ascii="Times New Roman"/>
          <w:b w:val="false"/>
          <w:i w:val="false"/>
          <w:color w:val="000000"/>
          <w:sz w:val="28"/>
        </w:rPr>
        <w:t>
      2. Департамент өз қызметiн Қазақстан Республикасының Конституциясына және заңдарына, Қазақстан Республикасы Президентiнiң және Үкiметiнiң актілеріне, өзге де нормативтiк құқықтық актілерге, сондай-ақ осы Ережеге сәйкес жүзеге асырады.</w:t>
      </w:r>
    </w:p>
    <w:bookmarkEnd w:id="277"/>
    <w:bookmarkStart w:name="z299" w:id="278"/>
    <w:p>
      <w:pPr>
        <w:spacing w:after="0"/>
        <w:ind w:left="0"/>
        <w:jc w:val="both"/>
      </w:pPr>
      <w:r>
        <w:rPr>
          <w:rFonts w:ascii="Times New Roman"/>
          <w:b w:val="false"/>
          <w:i w:val="false"/>
          <w:color w:val="000000"/>
          <w:sz w:val="28"/>
        </w:rPr>
        <w:t xml:space="preserve">
      3. Департамент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 </w:t>
      </w:r>
    </w:p>
    <w:bookmarkEnd w:id="278"/>
    <w:bookmarkStart w:name="z300" w:id="279"/>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279"/>
    <w:bookmarkStart w:name="z301" w:id="280"/>
    <w:p>
      <w:pPr>
        <w:spacing w:after="0"/>
        <w:ind w:left="0"/>
        <w:jc w:val="both"/>
      </w:pPr>
      <w:r>
        <w:rPr>
          <w:rFonts w:ascii="Times New Roman"/>
          <w:b w:val="false"/>
          <w:i w:val="false"/>
          <w:color w:val="000000"/>
          <w:sz w:val="28"/>
        </w:rPr>
        <w:t>
      5. Егер Департаментке заңнамаға сәйкес уәкiлеттiк берiлген жағдайда, ол мемлекеттің атынан азаматтық-құқықтық қатынастардың тарапы болуға құқығы бар.</w:t>
      </w:r>
    </w:p>
    <w:bookmarkEnd w:id="280"/>
    <w:bookmarkStart w:name="z302" w:id="281"/>
    <w:p>
      <w:pPr>
        <w:spacing w:after="0"/>
        <w:ind w:left="0"/>
        <w:jc w:val="both"/>
      </w:pPr>
      <w:r>
        <w:rPr>
          <w:rFonts w:ascii="Times New Roman"/>
          <w:b w:val="false"/>
          <w:i w:val="false"/>
          <w:color w:val="000000"/>
          <w:sz w:val="28"/>
        </w:rPr>
        <w:t>
      6. Департамент өз құзыретiнің мәселелері бойынша заңнамада белгiленген тәртiппен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81"/>
    <w:bookmarkStart w:name="z303" w:id="282"/>
    <w:p>
      <w:pPr>
        <w:spacing w:after="0"/>
        <w:ind w:left="0"/>
        <w:jc w:val="both"/>
      </w:pPr>
      <w:r>
        <w:rPr>
          <w:rFonts w:ascii="Times New Roman"/>
          <w:b w:val="false"/>
          <w:i w:val="false"/>
          <w:color w:val="000000"/>
          <w:sz w:val="28"/>
        </w:rPr>
        <w:t>
      7. Департаменттің құрылымы және штат санының лимиті Қазақстан Республикасының заңнамасына сәйкес бекітіледі.</w:t>
      </w:r>
    </w:p>
    <w:bookmarkEnd w:id="282"/>
    <w:bookmarkStart w:name="z304" w:id="283"/>
    <w:p>
      <w:pPr>
        <w:spacing w:after="0"/>
        <w:ind w:left="0"/>
        <w:jc w:val="both"/>
      </w:pPr>
      <w:r>
        <w:rPr>
          <w:rFonts w:ascii="Times New Roman"/>
          <w:b w:val="false"/>
          <w:i w:val="false"/>
          <w:color w:val="000000"/>
          <w:sz w:val="28"/>
        </w:rPr>
        <w:t>
      8. Заңды тұлғаның орналасқан жері: Қазақстан Республикасы, индексі 100600, Ұлытау облысы, Жезқазған қаласы, Тарадай көшесі, 6.</w:t>
      </w:r>
    </w:p>
    <w:bookmarkEnd w:id="283"/>
    <w:bookmarkStart w:name="z305" w:id="284"/>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Ұлытау облысының төтенше жағдайлар департаменті" мемлекеттік мекемесі.</w:t>
      </w:r>
    </w:p>
    <w:bookmarkEnd w:id="284"/>
    <w:bookmarkStart w:name="z306" w:id="285"/>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285"/>
    <w:bookmarkStart w:name="z307" w:id="286"/>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86"/>
    <w:bookmarkStart w:name="z308" w:id="287"/>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87"/>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осы қызметтен алынған кіріс мемлекеттік бюджетке жіберіледі.</w:t>
      </w:r>
    </w:p>
    <w:bookmarkStart w:name="z309" w:id="28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88"/>
    <w:bookmarkStart w:name="z310" w:id="289"/>
    <w:p>
      <w:pPr>
        <w:spacing w:after="0"/>
        <w:ind w:left="0"/>
        <w:jc w:val="both"/>
      </w:pPr>
      <w:r>
        <w:rPr>
          <w:rFonts w:ascii="Times New Roman"/>
          <w:b w:val="false"/>
          <w:i w:val="false"/>
          <w:color w:val="000000"/>
          <w:sz w:val="28"/>
        </w:rPr>
        <w:t>
      13. Мақсаттары:</w:t>
      </w:r>
    </w:p>
    <w:bookmarkEnd w:id="289"/>
    <w:bookmarkStart w:name="z311" w:id="290"/>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290"/>
    <w:bookmarkStart w:name="z312" w:id="291"/>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291"/>
    <w:bookmarkStart w:name="z313" w:id="292"/>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292"/>
    <w:bookmarkStart w:name="z314" w:id="293"/>
    <w:p>
      <w:pPr>
        <w:spacing w:after="0"/>
        <w:ind w:left="0"/>
        <w:jc w:val="both"/>
      </w:pPr>
      <w:r>
        <w:rPr>
          <w:rFonts w:ascii="Times New Roman"/>
          <w:b w:val="false"/>
          <w:i w:val="false"/>
          <w:color w:val="000000"/>
          <w:sz w:val="28"/>
        </w:rPr>
        <w:t>
      4) өрттердің алдын алуды және сөндіруді ұйымдастыру.</w:t>
      </w:r>
    </w:p>
    <w:bookmarkEnd w:id="293"/>
    <w:bookmarkStart w:name="z315" w:id="294"/>
    <w:p>
      <w:pPr>
        <w:spacing w:after="0"/>
        <w:ind w:left="0"/>
        <w:jc w:val="both"/>
      </w:pPr>
      <w:r>
        <w:rPr>
          <w:rFonts w:ascii="Times New Roman"/>
          <w:b w:val="false"/>
          <w:i w:val="false"/>
          <w:color w:val="000000"/>
          <w:sz w:val="28"/>
        </w:rPr>
        <w:t>
      14. Құқықтары және міндеттері:</w:t>
      </w:r>
    </w:p>
    <w:bookmarkEnd w:id="294"/>
    <w:bookmarkStart w:name="z316" w:id="295"/>
    <w:p>
      <w:pPr>
        <w:spacing w:after="0"/>
        <w:ind w:left="0"/>
        <w:jc w:val="both"/>
      </w:pPr>
      <w:r>
        <w:rPr>
          <w:rFonts w:ascii="Times New Roman"/>
          <w:b w:val="false"/>
          <w:i w:val="false"/>
          <w:color w:val="000000"/>
          <w:sz w:val="28"/>
        </w:rPr>
        <w:t>
      1) өз құзыреті шегінде орындалуы міндетті нормативтік құқықтық актілерді қабылдау;</w:t>
      </w:r>
    </w:p>
    <w:bookmarkEnd w:id="295"/>
    <w:bookmarkStart w:name="z317" w:id="296"/>
    <w:p>
      <w:pPr>
        <w:spacing w:after="0"/>
        <w:ind w:left="0"/>
        <w:jc w:val="both"/>
      </w:pPr>
      <w:r>
        <w:rPr>
          <w:rFonts w:ascii="Times New Roman"/>
          <w:b w:val="false"/>
          <w:i w:val="false"/>
          <w:color w:val="000000"/>
          <w:sz w:val="28"/>
        </w:rPr>
        <w:t>
      2)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96"/>
    <w:bookmarkStart w:name="z318" w:id="297"/>
    <w:p>
      <w:pPr>
        <w:spacing w:after="0"/>
        <w:ind w:left="0"/>
        <w:jc w:val="both"/>
      </w:pPr>
      <w:r>
        <w:rPr>
          <w:rFonts w:ascii="Times New Roman"/>
          <w:b w:val="false"/>
          <w:i w:val="false"/>
          <w:color w:val="000000"/>
          <w:sz w:val="28"/>
        </w:rPr>
        <w:t>
      3) заңнамада белгіленген тәртіпте Департаменттің мүдделерін сотта қорғауды ұйымдастыру және жүзеге асыру;</w:t>
      </w:r>
    </w:p>
    <w:bookmarkEnd w:id="297"/>
    <w:bookmarkStart w:name="z319" w:id="298"/>
    <w:p>
      <w:pPr>
        <w:spacing w:after="0"/>
        <w:ind w:left="0"/>
        <w:jc w:val="both"/>
      </w:pPr>
      <w:r>
        <w:rPr>
          <w:rFonts w:ascii="Times New Roman"/>
          <w:b w:val="false"/>
          <w:i w:val="false"/>
          <w:color w:val="000000"/>
          <w:sz w:val="28"/>
        </w:rPr>
        <w:t>
      4) Департаменттің құзыретіне кіретін мәселелер бойынша кеңестер, семинарлар, конференциялар ұйымдастыру және өткізу;</w:t>
      </w:r>
    </w:p>
    <w:bookmarkEnd w:id="298"/>
    <w:bookmarkStart w:name="z320" w:id="299"/>
    <w:p>
      <w:pPr>
        <w:spacing w:after="0"/>
        <w:ind w:left="0"/>
        <w:jc w:val="both"/>
      </w:pPr>
      <w:r>
        <w:rPr>
          <w:rFonts w:ascii="Times New Roman"/>
          <w:b w:val="false"/>
          <w:i w:val="false"/>
          <w:color w:val="000000"/>
          <w:sz w:val="28"/>
        </w:rPr>
        <w:t>
      5) қызметтік жұмысты және орындаушылық тәртіпті бұзу фактілері бойынша қызметтік тексерістер жүргізу, олардың себептерін анықтау, талдау және бұзушылықтарды болдырмау бойынша шаралар қабылдау;</w:t>
      </w:r>
    </w:p>
    <w:bookmarkEnd w:id="299"/>
    <w:bookmarkStart w:name="z321" w:id="300"/>
    <w:p>
      <w:pPr>
        <w:spacing w:after="0"/>
        <w:ind w:left="0"/>
        <w:jc w:val="both"/>
      </w:pPr>
      <w:r>
        <w:rPr>
          <w:rFonts w:ascii="Times New Roman"/>
          <w:b w:val="false"/>
          <w:i w:val="false"/>
          <w:color w:val="000000"/>
          <w:sz w:val="28"/>
        </w:rPr>
        <w:t>
      6)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300"/>
    <w:bookmarkStart w:name="z322" w:id="301"/>
    <w:p>
      <w:pPr>
        <w:spacing w:after="0"/>
        <w:ind w:left="0"/>
        <w:jc w:val="both"/>
      </w:pPr>
      <w:r>
        <w:rPr>
          <w:rFonts w:ascii="Times New Roman"/>
          <w:b w:val="false"/>
          <w:i w:val="false"/>
          <w:color w:val="000000"/>
          <w:sz w:val="28"/>
        </w:rPr>
        <w:t>
      7) облыстың құлақтандыру жүйесіне техникалық тексерулер және азаматтық қорғау бойынша оқу-жаттығулар жүргізу кезінде қаланың құлақтандыру жүйесін қосу туралы өкім беру;</w:t>
      </w:r>
    </w:p>
    <w:bookmarkEnd w:id="301"/>
    <w:bookmarkStart w:name="z323" w:id="302"/>
    <w:p>
      <w:pPr>
        <w:spacing w:after="0"/>
        <w:ind w:left="0"/>
        <w:jc w:val="both"/>
      </w:pPr>
      <w:r>
        <w:rPr>
          <w:rFonts w:ascii="Times New Roman"/>
          <w:b w:val="false"/>
          <w:i w:val="false"/>
          <w:color w:val="000000"/>
          <w:sz w:val="28"/>
        </w:rPr>
        <w:t>
      8)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302"/>
    <w:bookmarkStart w:name="z324" w:id="303"/>
    <w:p>
      <w:pPr>
        <w:spacing w:after="0"/>
        <w:ind w:left="0"/>
        <w:jc w:val="both"/>
      </w:pPr>
      <w:r>
        <w:rPr>
          <w:rFonts w:ascii="Times New Roman"/>
          <w:b w:val="false"/>
          <w:i w:val="false"/>
          <w:color w:val="000000"/>
          <w:sz w:val="28"/>
        </w:rPr>
        <w:t>
      9) қолданыстағы заңнамалық актілерде көзделген өзге құқықтар мен міндеттерді жүзеге асыру.</w:t>
      </w:r>
    </w:p>
    <w:bookmarkEnd w:id="303"/>
    <w:bookmarkStart w:name="z325" w:id="304"/>
    <w:p>
      <w:pPr>
        <w:spacing w:after="0"/>
        <w:ind w:left="0"/>
        <w:jc w:val="both"/>
      </w:pPr>
      <w:r>
        <w:rPr>
          <w:rFonts w:ascii="Times New Roman"/>
          <w:b w:val="false"/>
          <w:i w:val="false"/>
          <w:color w:val="000000"/>
          <w:sz w:val="28"/>
        </w:rPr>
        <w:t>
      15. Функциялары:</w:t>
      </w:r>
    </w:p>
    <w:bookmarkEnd w:id="304"/>
    <w:bookmarkStart w:name="z326" w:id="305"/>
    <w:p>
      <w:pPr>
        <w:spacing w:after="0"/>
        <w:ind w:left="0"/>
        <w:jc w:val="both"/>
      </w:pPr>
      <w:r>
        <w:rPr>
          <w:rFonts w:ascii="Times New Roman"/>
          <w:b w:val="false"/>
          <w:i w:val="false"/>
          <w:color w:val="000000"/>
          <w:sz w:val="28"/>
        </w:rPr>
        <w:t>
      1) азаматтық қорғау саласындағы мемлекеттік саясатты жүзеге асыруды, азаматтық қорғаудың мемлекеттік жүйесі аумақтық кіші жүйесінің жұмыс істеуі мен одан әрі дамуын қамтамасыз ету;</w:t>
      </w:r>
    </w:p>
    <w:bookmarkEnd w:id="305"/>
    <w:bookmarkStart w:name="z327" w:id="306"/>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06"/>
    <w:bookmarkStart w:name="z328" w:id="307"/>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07"/>
    <w:bookmarkStart w:name="z329" w:id="308"/>
    <w:p>
      <w:pPr>
        <w:spacing w:after="0"/>
        <w:ind w:left="0"/>
        <w:jc w:val="both"/>
      </w:pPr>
      <w:r>
        <w:rPr>
          <w:rFonts w:ascii="Times New Roman"/>
          <w:b w:val="false"/>
          <w:i w:val="false"/>
          <w:color w:val="000000"/>
          <w:sz w:val="28"/>
        </w:rPr>
        <w:t>
      4) табиғи және техногендік сипаттағы төтенше жағдайларды мемлекеттік есепке алуды жүргізу;</w:t>
      </w:r>
    </w:p>
    <w:bookmarkEnd w:id="308"/>
    <w:bookmarkStart w:name="z330" w:id="309"/>
    <w:p>
      <w:pPr>
        <w:spacing w:after="0"/>
        <w:ind w:left="0"/>
        <w:jc w:val="both"/>
      </w:pPr>
      <w:r>
        <w:rPr>
          <w:rFonts w:ascii="Times New Roman"/>
          <w:b w:val="false"/>
          <w:i w:val="false"/>
          <w:color w:val="000000"/>
          <w:sz w:val="28"/>
        </w:rPr>
        <w:t>
      5) Департамент пен азаматтық қорғау органдары бөлімшелерінің жауынгерлік және жұмылдыру әзірлігін қамтамасыз ету;</w:t>
      </w:r>
    </w:p>
    <w:bookmarkEnd w:id="309"/>
    <w:bookmarkStart w:name="z331" w:id="310"/>
    <w:p>
      <w:pPr>
        <w:spacing w:after="0"/>
        <w:ind w:left="0"/>
        <w:jc w:val="both"/>
      </w:pPr>
      <w:r>
        <w:rPr>
          <w:rFonts w:ascii="Times New Roman"/>
          <w:b w:val="false"/>
          <w:i w:val="false"/>
          <w:color w:val="000000"/>
          <w:sz w:val="28"/>
        </w:rPr>
        <w:t>
      6)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310"/>
    <w:bookmarkStart w:name="z332" w:id="311"/>
    <w:p>
      <w:pPr>
        <w:spacing w:after="0"/>
        <w:ind w:left="0"/>
        <w:jc w:val="both"/>
      </w:pPr>
      <w:r>
        <w:rPr>
          <w:rFonts w:ascii="Times New Roman"/>
          <w:b w:val="false"/>
          <w:i w:val="false"/>
          <w:color w:val="000000"/>
          <w:sz w:val="28"/>
        </w:rPr>
        <w:t>
      7) азаматтық қорғау саласында ақпараттық-талдау қызметін жүзеге асыру;</w:t>
      </w:r>
    </w:p>
    <w:bookmarkEnd w:id="311"/>
    <w:bookmarkStart w:name="z333" w:id="312"/>
    <w:p>
      <w:pPr>
        <w:spacing w:after="0"/>
        <w:ind w:left="0"/>
        <w:jc w:val="both"/>
      </w:pPr>
      <w:r>
        <w:rPr>
          <w:rFonts w:ascii="Times New Roman"/>
          <w:b w:val="false"/>
          <w:i w:val="false"/>
          <w:color w:val="000000"/>
          <w:sz w:val="28"/>
        </w:rPr>
        <w:t>
      8) табиғи және техногендік сипаттағы төтенше жағдайлар аймағындағы халыққа шұғыл медициналық және психологиялық көмек көрсету, төтенше жағдайларды жоюға қатысушылардың денсаулығын сақтау, қалпына келтіру және оңалтуды қамтамасыз ету;</w:t>
      </w:r>
    </w:p>
    <w:bookmarkEnd w:id="312"/>
    <w:bookmarkStart w:name="z334" w:id="313"/>
    <w:p>
      <w:pPr>
        <w:spacing w:after="0"/>
        <w:ind w:left="0"/>
        <w:jc w:val="both"/>
      </w:pPr>
      <w:r>
        <w:rPr>
          <w:rFonts w:ascii="Times New Roman"/>
          <w:b w:val="false"/>
          <w:i w:val="false"/>
          <w:color w:val="000000"/>
          <w:sz w:val="28"/>
        </w:rPr>
        <w:t>
      9) комиссиясының құрамында өз құзыреті шегінде төтенше жағдайлардың туындауына әкеп соққан аварияларды, зілзалалар мен апаттарды тергеуді ұйымдастыру және жүргізу;</w:t>
      </w:r>
    </w:p>
    <w:bookmarkEnd w:id="313"/>
    <w:bookmarkStart w:name="z335" w:id="314"/>
    <w:p>
      <w:pPr>
        <w:spacing w:after="0"/>
        <w:ind w:left="0"/>
        <w:jc w:val="both"/>
      </w:pPr>
      <w:r>
        <w:rPr>
          <w:rFonts w:ascii="Times New Roman"/>
          <w:b w:val="false"/>
          <w:i w:val="false"/>
          <w:color w:val="000000"/>
          <w:sz w:val="28"/>
        </w:rPr>
        <w:t>
      10) қолданыстағы заңнамаға сәйкес төтенше жағдайларды жою кезінде ұйымдардың материалдық-техникалық ресурстарын жұмылдыру;</w:t>
      </w:r>
    </w:p>
    <w:bookmarkEnd w:id="314"/>
    <w:bookmarkStart w:name="z336" w:id="315"/>
    <w:p>
      <w:pPr>
        <w:spacing w:after="0"/>
        <w:ind w:left="0"/>
        <w:jc w:val="both"/>
      </w:pPr>
      <w:r>
        <w:rPr>
          <w:rFonts w:ascii="Times New Roman"/>
          <w:b w:val="false"/>
          <w:i w:val="false"/>
          <w:color w:val="000000"/>
          <w:sz w:val="28"/>
        </w:rPr>
        <w:t>
      11) азаматтық қорғау құралдарына қажеттілікті айқындау үшін Министрлікке және жергілікті атқарушы органға ұсыныстар дайындау;</w:t>
      </w:r>
    </w:p>
    <w:bookmarkEnd w:id="315"/>
    <w:bookmarkStart w:name="z337" w:id="316"/>
    <w:p>
      <w:pPr>
        <w:spacing w:after="0"/>
        <w:ind w:left="0"/>
        <w:jc w:val="both"/>
      </w:pPr>
      <w:r>
        <w:rPr>
          <w:rFonts w:ascii="Times New Roman"/>
          <w:b w:val="false"/>
          <w:i w:val="false"/>
          <w:color w:val="000000"/>
          <w:sz w:val="28"/>
        </w:rPr>
        <w:t>
      12) қорғаныш құрылыстарын есепке қоюды және есептен шығаруды жүзеге асыру;</w:t>
      </w:r>
    </w:p>
    <w:bookmarkEnd w:id="316"/>
    <w:bookmarkStart w:name="z338" w:id="317"/>
    <w:p>
      <w:pPr>
        <w:spacing w:after="0"/>
        <w:ind w:left="0"/>
        <w:jc w:val="both"/>
      </w:pPr>
      <w:r>
        <w:rPr>
          <w:rFonts w:ascii="Times New Roman"/>
          <w:b w:val="false"/>
          <w:i w:val="false"/>
          <w:color w:val="000000"/>
          <w:sz w:val="28"/>
        </w:rPr>
        <w:t>
      13) азаматтық қорғаудың басқару органдары мен күштерін даярлау жөніндегі іс-шаралар жоспарын әзірлеу;</w:t>
      </w:r>
    </w:p>
    <w:bookmarkEnd w:id="317"/>
    <w:bookmarkStart w:name="z339" w:id="318"/>
    <w:p>
      <w:pPr>
        <w:spacing w:after="0"/>
        <w:ind w:left="0"/>
        <w:jc w:val="both"/>
      </w:pPr>
      <w:r>
        <w:rPr>
          <w:rFonts w:ascii="Times New Roman"/>
          <w:b w:val="false"/>
          <w:i w:val="false"/>
          <w:color w:val="000000"/>
          <w:sz w:val="28"/>
        </w:rPr>
        <w:t>
      14) Азаматтық қорғаныс жоспарын әзірлеу және оны азаматтық қорғаныстың бастығы – облыс әкіміне бекіту үшін енгізу;</w:t>
      </w:r>
    </w:p>
    <w:bookmarkEnd w:id="318"/>
    <w:bookmarkStart w:name="z340" w:id="319"/>
    <w:p>
      <w:pPr>
        <w:spacing w:after="0"/>
        <w:ind w:left="0"/>
        <w:jc w:val="both"/>
      </w:pPr>
      <w:r>
        <w:rPr>
          <w:rFonts w:ascii="Times New Roman"/>
          <w:b w:val="false"/>
          <w:i w:val="false"/>
          <w:color w:val="000000"/>
          <w:sz w:val="28"/>
        </w:rPr>
        <w:t>
      15) облыс аудандарының азаматтық қорғаныс жоспарларын келісу;</w:t>
      </w:r>
    </w:p>
    <w:bookmarkEnd w:id="319"/>
    <w:bookmarkStart w:name="z341" w:id="320"/>
    <w:p>
      <w:pPr>
        <w:spacing w:after="0"/>
        <w:ind w:left="0"/>
        <w:jc w:val="both"/>
      </w:pPr>
      <w:r>
        <w:rPr>
          <w:rFonts w:ascii="Times New Roman"/>
          <w:b w:val="false"/>
          <w:i w:val="false"/>
          <w:color w:val="000000"/>
          <w:sz w:val="28"/>
        </w:rPr>
        <w:t>
      16) жергілікті ауқымдағы төтенше жағдайларды жою жөніндегі іс-қимылдар жоспарларын әзірлеу және оларды облыс әкіміне бекітуге ұсыну;</w:t>
      </w:r>
    </w:p>
    <w:bookmarkEnd w:id="320"/>
    <w:bookmarkStart w:name="z342" w:id="321"/>
    <w:p>
      <w:pPr>
        <w:spacing w:after="0"/>
        <w:ind w:left="0"/>
        <w:jc w:val="both"/>
      </w:pPr>
      <w:r>
        <w:rPr>
          <w:rFonts w:ascii="Times New Roman"/>
          <w:b w:val="false"/>
          <w:i w:val="false"/>
          <w:color w:val="000000"/>
          <w:sz w:val="28"/>
        </w:rPr>
        <w:t>
      17) облыс аудандарының төтенше жағдайларды жою жөніндегі іс-қимылдар жоспарларын келісу;</w:t>
      </w:r>
    </w:p>
    <w:bookmarkEnd w:id="321"/>
    <w:bookmarkStart w:name="z343" w:id="322"/>
    <w:p>
      <w:pPr>
        <w:spacing w:after="0"/>
        <w:ind w:left="0"/>
        <w:jc w:val="both"/>
      </w:pPr>
      <w:r>
        <w:rPr>
          <w:rFonts w:ascii="Times New Roman"/>
          <w:b w:val="false"/>
          <w:i w:val="false"/>
          <w:color w:val="000000"/>
          <w:sz w:val="28"/>
        </w:rPr>
        <w:t>
      18) азаматтық қорғаныс жоспарларының және төтенше жағдайларды жою жөніндегі іс-қимылдар жоспарларының құрылымын айқындау жөнінде Азаматтық қорғаныс және әскери бөлімдер комитетіне ұсыныстар енгізу;</w:t>
      </w:r>
    </w:p>
    <w:bookmarkEnd w:id="322"/>
    <w:bookmarkStart w:name="z344" w:id="323"/>
    <w:p>
      <w:pPr>
        <w:spacing w:after="0"/>
        <w:ind w:left="0"/>
        <w:jc w:val="both"/>
      </w:pPr>
      <w:r>
        <w:rPr>
          <w:rFonts w:ascii="Times New Roman"/>
          <w:b w:val="false"/>
          <w:i w:val="false"/>
          <w:color w:val="000000"/>
          <w:sz w:val="28"/>
        </w:rPr>
        <w:t>
      19) Азаматтық қорғаныстың инженерлік-техникалық іс-шараларының көлемі және мазмұны жөнінде Азаматтық қорғаныс және әскери бөлімдер комитетіне ұсыныстар енгізу;</w:t>
      </w:r>
    </w:p>
    <w:bookmarkEnd w:id="323"/>
    <w:bookmarkStart w:name="z345" w:id="324"/>
    <w:p>
      <w:pPr>
        <w:spacing w:after="0"/>
        <w:ind w:left="0"/>
        <w:jc w:val="both"/>
      </w:pPr>
      <w:r>
        <w:rPr>
          <w:rFonts w:ascii="Times New Roman"/>
          <w:b w:val="false"/>
          <w:i w:val="false"/>
          <w:color w:val="000000"/>
          <w:sz w:val="28"/>
        </w:rPr>
        <w:t>
      20) қосалқы (қалалық, қала сыртындағы), көмекші және жылжымалы басқару пункттерін құру бойынша ұсыныстарды азаматтық қорғаныстың бастығы – облыс әкіміне енгізу;</w:t>
      </w:r>
    </w:p>
    <w:bookmarkEnd w:id="324"/>
    <w:bookmarkStart w:name="z346" w:id="325"/>
    <w:p>
      <w:pPr>
        <w:spacing w:after="0"/>
        <w:ind w:left="0"/>
        <w:jc w:val="both"/>
      </w:pPr>
      <w:r>
        <w:rPr>
          <w:rFonts w:ascii="Times New Roman"/>
          <w:b w:val="false"/>
          <w:i w:val="false"/>
          <w:color w:val="000000"/>
          <w:sz w:val="28"/>
        </w:rPr>
        <w:t>
      21) елді мекендер мен аса маңызды мемлекеттік меншік объектілерінің аумақтарын өрттерден қорғауды қамтамасыз ету;</w:t>
      </w:r>
    </w:p>
    <w:bookmarkEnd w:id="325"/>
    <w:bookmarkStart w:name="z347" w:id="326"/>
    <w:p>
      <w:pPr>
        <w:spacing w:after="0"/>
        <w:ind w:left="0"/>
        <w:jc w:val="both"/>
      </w:pPr>
      <w:r>
        <w:rPr>
          <w:rFonts w:ascii="Times New Roman"/>
          <w:b w:val="false"/>
          <w:i w:val="false"/>
          <w:color w:val="000000"/>
          <w:sz w:val="28"/>
        </w:rPr>
        <w:t>
      22) өртке қарсы ерікті құралымдардың тізілімін жүргізу;</w:t>
      </w:r>
    </w:p>
    <w:bookmarkEnd w:id="326"/>
    <w:bookmarkStart w:name="z348" w:id="327"/>
    <w:p>
      <w:pPr>
        <w:spacing w:after="0"/>
        <w:ind w:left="0"/>
        <w:jc w:val="both"/>
      </w:pPr>
      <w:r>
        <w:rPr>
          <w:rFonts w:ascii="Times New Roman"/>
          <w:b w:val="false"/>
          <w:i w:val="false"/>
          <w:color w:val="000000"/>
          <w:sz w:val="28"/>
        </w:rPr>
        <w:t>
      23) тиісті аумақта төтенше жағдайлардың алдын алу жөніндегі жоспарларды әзірлеу;</w:t>
      </w:r>
    </w:p>
    <w:bookmarkEnd w:id="327"/>
    <w:bookmarkStart w:name="z349" w:id="328"/>
    <w:p>
      <w:pPr>
        <w:spacing w:after="0"/>
        <w:ind w:left="0"/>
        <w:jc w:val="both"/>
      </w:pPr>
      <w:r>
        <w:rPr>
          <w:rFonts w:ascii="Times New Roman"/>
          <w:b w:val="false"/>
          <w:i w:val="false"/>
          <w:color w:val="000000"/>
          <w:sz w:val="28"/>
        </w:rPr>
        <w:t>
      24) облыс,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328"/>
    <w:bookmarkStart w:name="z350" w:id="329"/>
    <w:p>
      <w:pPr>
        <w:spacing w:after="0"/>
        <w:ind w:left="0"/>
        <w:jc w:val="both"/>
      </w:pPr>
      <w:r>
        <w:rPr>
          <w:rFonts w:ascii="Times New Roman"/>
          <w:b w:val="false"/>
          <w:i w:val="false"/>
          <w:color w:val="000000"/>
          <w:sz w:val="28"/>
        </w:rPr>
        <w:t>
      25) жергілікті ауқымдағы төтенше жағдайлар кезінде облыс әкімінің табиғи және техногендік сипаттағы төтенше жағдайды жариялауы туралы ұсыныстарды жергілікті атқарушы органға енгізу;</w:t>
      </w:r>
    </w:p>
    <w:bookmarkEnd w:id="329"/>
    <w:bookmarkStart w:name="z351" w:id="330"/>
    <w:p>
      <w:pPr>
        <w:spacing w:after="0"/>
        <w:ind w:left="0"/>
        <w:jc w:val="both"/>
      </w:pPr>
      <w:r>
        <w:rPr>
          <w:rFonts w:ascii="Times New Roman"/>
          <w:b w:val="false"/>
          <w:i w:val="false"/>
          <w:color w:val="000000"/>
          <w:sz w:val="28"/>
        </w:rPr>
        <w:t>
      26) төтенше жағдайлар кезінде авариялық-құтқару және шұғыл жұмыстар жүргізуді ұйымдастыру;</w:t>
      </w:r>
    </w:p>
    <w:bookmarkEnd w:id="330"/>
    <w:bookmarkStart w:name="z352" w:id="331"/>
    <w:p>
      <w:pPr>
        <w:spacing w:after="0"/>
        <w:ind w:left="0"/>
        <w:jc w:val="both"/>
      </w:pPr>
      <w:r>
        <w:rPr>
          <w:rFonts w:ascii="Times New Roman"/>
          <w:b w:val="false"/>
          <w:i w:val="false"/>
          <w:color w:val="000000"/>
          <w:sz w:val="28"/>
        </w:rPr>
        <w:t>
      27) суда құтқару және сүңгуірлік-іздестіру жұмыстарын ұйымдастыру және жүргізу;</w:t>
      </w:r>
    </w:p>
    <w:bookmarkEnd w:id="331"/>
    <w:bookmarkStart w:name="z353" w:id="332"/>
    <w:p>
      <w:pPr>
        <w:spacing w:after="0"/>
        <w:ind w:left="0"/>
        <w:jc w:val="both"/>
      </w:pPr>
      <w:r>
        <w:rPr>
          <w:rFonts w:ascii="Times New Roman"/>
          <w:b w:val="false"/>
          <w:i w:val="false"/>
          <w:color w:val="000000"/>
          <w:sz w:val="28"/>
        </w:rPr>
        <w:t>
      28) облыс аумағындағы өртке қарсы және авариялық-құтқару қызметтері мен құралымдарының қызметін үйлестіру;</w:t>
      </w:r>
    </w:p>
    <w:bookmarkEnd w:id="332"/>
    <w:bookmarkStart w:name="z354" w:id="333"/>
    <w:p>
      <w:pPr>
        <w:spacing w:after="0"/>
        <w:ind w:left="0"/>
        <w:jc w:val="both"/>
      </w:pPr>
      <w:r>
        <w:rPr>
          <w:rFonts w:ascii="Times New Roman"/>
          <w:b w:val="false"/>
          <w:i w:val="false"/>
          <w:color w:val="000000"/>
          <w:sz w:val="28"/>
        </w:rPr>
        <w:t>
      29) су айдындарындағы төтенше жағдайлардың алдын алуға бағытталған профилактикалық жұмысты ұйымдастыру және жүргізу;</w:t>
      </w:r>
    </w:p>
    <w:bookmarkEnd w:id="333"/>
    <w:bookmarkStart w:name="z355" w:id="334"/>
    <w:p>
      <w:pPr>
        <w:spacing w:after="0"/>
        <w:ind w:left="0"/>
        <w:jc w:val="both"/>
      </w:pPr>
      <w:r>
        <w:rPr>
          <w:rFonts w:ascii="Times New Roman"/>
          <w:b w:val="false"/>
          <w:i w:val="false"/>
          <w:color w:val="000000"/>
          <w:sz w:val="28"/>
        </w:rPr>
        <w:t>
      30) өз құзыреті шегінде жергілікті атқарушы органымен бірлесіп басқару, құлақтандыру мен байланыс жүйелерін дамыту және оларды қаланың аумағында пайдалануға әзірлікте ұстау;</w:t>
      </w:r>
    </w:p>
    <w:bookmarkEnd w:id="334"/>
    <w:bookmarkStart w:name="z356" w:id="335"/>
    <w:p>
      <w:pPr>
        <w:spacing w:after="0"/>
        <w:ind w:left="0"/>
        <w:jc w:val="both"/>
      </w:pPr>
      <w:r>
        <w:rPr>
          <w:rFonts w:ascii="Times New Roman"/>
          <w:b w:val="false"/>
          <w:i w:val="false"/>
          <w:color w:val="000000"/>
          <w:sz w:val="28"/>
        </w:rPr>
        <w:t>
      31)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335"/>
    <w:bookmarkStart w:name="z357" w:id="336"/>
    <w:p>
      <w:pPr>
        <w:spacing w:after="0"/>
        <w:ind w:left="0"/>
        <w:jc w:val="both"/>
      </w:pPr>
      <w:r>
        <w:rPr>
          <w:rFonts w:ascii="Times New Roman"/>
          <w:b w:val="false"/>
          <w:i w:val="false"/>
          <w:color w:val="000000"/>
          <w:sz w:val="28"/>
        </w:rPr>
        <w:t>
      32) облыс аумағында бірыңғай кезекшілік-диспетчерлік "112" қызметін дамыту және жұмыс істеуін қамтамасыз ету;</w:t>
      </w:r>
    </w:p>
    <w:bookmarkEnd w:id="336"/>
    <w:bookmarkStart w:name="z358" w:id="337"/>
    <w:p>
      <w:pPr>
        <w:spacing w:after="0"/>
        <w:ind w:left="0"/>
        <w:jc w:val="both"/>
      </w:pPr>
      <w:r>
        <w:rPr>
          <w:rFonts w:ascii="Times New Roman"/>
          <w:b w:val="false"/>
          <w:i w:val="false"/>
          <w:color w:val="000000"/>
          <w:sz w:val="28"/>
        </w:rPr>
        <w:t>
      33) облыстың аумағында бірыңғай кезекшілік-диспетчерлік "112" қызметімен автоматтандырылған жүйелердің өзара іс-қимылын ұйымдастыру;</w:t>
      </w:r>
    </w:p>
    <w:bookmarkEnd w:id="337"/>
    <w:bookmarkStart w:name="z359" w:id="338"/>
    <w:p>
      <w:pPr>
        <w:spacing w:after="0"/>
        <w:ind w:left="0"/>
        <w:jc w:val="both"/>
      </w:pPr>
      <w:r>
        <w:rPr>
          <w:rFonts w:ascii="Times New Roman"/>
          <w:b w:val="false"/>
          <w:i w:val="false"/>
          <w:color w:val="000000"/>
          <w:sz w:val="28"/>
        </w:rPr>
        <w:t>
      34) өз құзыреті шегінде азаматтық қорғаудың мемлекеттік жүйесінің корпоративтік ақпараттық-коммуникациялық жүйесінің, ахуалдық-дағдарыс орталықтарының жұмыс істеуін қамтамасыз ету;</w:t>
      </w:r>
    </w:p>
    <w:bookmarkEnd w:id="338"/>
    <w:bookmarkStart w:name="z360" w:id="339"/>
    <w:p>
      <w:pPr>
        <w:spacing w:after="0"/>
        <w:ind w:left="0"/>
        <w:jc w:val="both"/>
      </w:pPr>
      <w:r>
        <w:rPr>
          <w:rFonts w:ascii="Times New Roman"/>
          <w:b w:val="false"/>
          <w:i w:val="false"/>
          <w:color w:val="000000"/>
          <w:sz w:val="28"/>
        </w:rPr>
        <w:t>
      35) азаматтық қорғау саласындағы білімді насихаттауды, халықты және мамандарды оқытуды жүзеге асыру;</w:t>
      </w:r>
    </w:p>
    <w:bookmarkEnd w:id="339"/>
    <w:bookmarkStart w:name="z361" w:id="340"/>
    <w:p>
      <w:pPr>
        <w:spacing w:after="0"/>
        <w:ind w:left="0"/>
        <w:jc w:val="both"/>
      </w:pPr>
      <w:r>
        <w:rPr>
          <w:rFonts w:ascii="Times New Roman"/>
          <w:b w:val="false"/>
          <w:i w:val="false"/>
          <w:color w:val="000000"/>
          <w:sz w:val="28"/>
        </w:rPr>
        <w:t>
      36)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340"/>
    <w:bookmarkStart w:name="z362" w:id="341"/>
    <w:p>
      <w:pPr>
        <w:spacing w:after="0"/>
        <w:ind w:left="0"/>
        <w:jc w:val="both"/>
      </w:pPr>
      <w:r>
        <w:rPr>
          <w:rFonts w:ascii="Times New Roman"/>
          <w:b w:val="false"/>
          <w:i w:val="false"/>
          <w:color w:val="000000"/>
          <w:sz w:val="28"/>
        </w:rPr>
        <w:t>
      37) ерікті өрт сөндірушілерді кейінгі даярлаудың бағдарламасын бекіту;</w:t>
      </w:r>
    </w:p>
    <w:bookmarkEnd w:id="341"/>
    <w:bookmarkStart w:name="z363" w:id="342"/>
    <w:p>
      <w:pPr>
        <w:spacing w:after="0"/>
        <w:ind w:left="0"/>
        <w:jc w:val="both"/>
      </w:pPr>
      <w:r>
        <w:rPr>
          <w:rFonts w:ascii="Times New Roman"/>
          <w:b w:val="false"/>
          <w:i w:val="false"/>
          <w:color w:val="000000"/>
          <w:sz w:val="28"/>
        </w:rPr>
        <w:t>
      38) өрт қауіпсіздігі саласындағы мемлекеттік бақылауды жүзеге асыру;</w:t>
      </w:r>
    </w:p>
    <w:bookmarkEnd w:id="342"/>
    <w:bookmarkStart w:name="z364" w:id="343"/>
    <w:p>
      <w:pPr>
        <w:spacing w:after="0"/>
        <w:ind w:left="0"/>
        <w:jc w:val="both"/>
      </w:pPr>
      <w:r>
        <w:rPr>
          <w:rFonts w:ascii="Times New Roman"/>
          <w:b w:val="false"/>
          <w:i w:val="false"/>
          <w:color w:val="000000"/>
          <w:sz w:val="28"/>
        </w:rPr>
        <w:t>
      39) азаматтық қорғаныс саласындағы мемлекеттік бақылауды жүзеге асыру;</w:t>
      </w:r>
    </w:p>
    <w:bookmarkEnd w:id="343"/>
    <w:bookmarkStart w:name="z365" w:id="344"/>
    <w:p>
      <w:pPr>
        <w:spacing w:after="0"/>
        <w:ind w:left="0"/>
        <w:jc w:val="both"/>
      </w:pPr>
      <w:r>
        <w:rPr>
          <w:rFonts w:ascii="Times New Roman"/>
          <w:b w:val="false"/>
          <w:i w:val="false"/>
          <w:color w:val="000000"/>
          <w:sz w:val="28"/>
        </w:rPr>
        <w:t>
      40) елді мекендер мен объектілерде өртке қарсы күреске өрт сөндіру бөлімшелерінің әзірлігін бақылауды жүзеге асыру;</w:t>
      </w:r>
    </w:p>
    <w:bookmarkEnd w:id="344"/>
    <w:bookmarkStart w:name="z366" w:id="345"/>
    <w:p>
      <w:pPr>
        <w:spacing w:after="0"/>
        <w:ind w:left="0"/>
        <w:jc w:val="both"/>
      </w:pPr>
      <w:r>
        <w:rPr>
          <w:rFonts w:ascii="Times New Roman"/>
          <w:b w:val="false"/>
          <w:i w:val="false"/>
          <w:color w:val="000000"/>
          <w:sz w:val="28"/>
        </w:rPr>
        <w:t>
      41) су айдындарында қауіпсіздік қағидаларының сақталуына бақылауды жүзеге асыру;</w:t>
      </w:r>
    </w:p>
    <w:bookmarkEnd w:id="345"/>
    <w:bookmarkStart w:name="z367" w:id="346"/>
    <w:p>
      <w:pPr>
        <w:spacing w:after="0"/>
        <w:ind w:left="0"/>
        <w:jc w:val="both"/>
      </w:pPr>
      <w:r>
        <w:rPr>
          <w:rFonts w:ascii="Times New Roman"/>
          <w:b w:val="false"/>
          <w:i w:val="false"/>
          <w:color w:val="000000"/>
          <w:sz w:val="28"/>
        </w:rPr>
        <w:t>
      42) өрт қауіпсіздігі, азаматтық қорғаныс саласында әкімшілік құқық бұзушылықтар туралы істер жүргізуді жүзеге асыру;</w:t>
      </w:r>
    </w:p>
    <w:bookmarkEnd w:id="346"/>
    <w:bookmarkStart w:name="z368" w:id="347"/>
    <w:p>
      <w:pPr>
        <w:spacing w:after="0"/>
        <w:ind w:left="0"/>
        <w:jc w:val="both"/>
      </w:pPr>
      <w:r>
        <w:rPr>
          <w:rFonts w:ascii="Times New Roman"/>
          <w:b w:val="false"/>
          <w:i w:val="false"/>
          <w:color w:val="000000"/>
          <w:sz w:val="28"/>
        </w:rPr>
        <w:t>
      43)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347"/>
    <w:bookmarkStart w:name="z369" w:id="348"/>
    <w:p>
      <w:pPr>
        <w:spacing w:after="0"/>
        <w:ind w:left="0"/>
        <w:jc w:val="both"/>
      </w:pPr>
      <w:r>
        <w:rPr>
          <w:rFonts w:ascii="Times New Roman"/>
          <w:b w:val="false"/>
          <w:i w:val="false"/>
          <w:color w:val="000000"/>
          <w:sz w:val="28"/>
        </w:rPr>
        <w:t>
      44) анықталған бұзушылықтарды жою және азаматтық қорғаныс жөніндегі іс-шараларды орындау туралы азаматтарға, лауазымды және заңды тұлғаларға ұйғарымдар беру;</w:t>
      </w:r>
    </w:p>
    <w:bookmarkEnd w:id="348"/>
    <w:bookmarkStart w:name="z370" w:id="349"/>
    <w:p>
      <w:pPr>
        <w:spacing w:after="0"/>
        <w:ind w:left="0"/>
        <w:jc w:val="both"/>
      </w:pPr>
      <w:r>
        <w:rPr>
          <w:rFonts w:ascii="Times New Roman"/>
          <w:b w:val="false"/>
          <w:i w:val="false"/>
          <w:color w:val="000000"/>
          <w:sz w:val="28"/>
        </w:rPr>
        <w:t>
      45) су айдындарында қауіпсіздік қағидаларын сақтамағаны үшін азаматтарға және заңды тұлғаларға ұйғарымдар беру;</w:t>
      </w:r>
    </w:p>
    <w:bookmarkEnd w:id="349"/>
    <w:bookmarkStart w:name="z371" w:id="350"/>
    <w:p>
      <w:pPr>
        <w:spacing w:after="0"/>
        <w:ind w:left="0"/>
        <w:jc w:val="both"/>
      </w:pPr>
      <w:r>
        <w:rPr>
          <w:rFonts w:ascii="Times New Roman"/>
          <w:b w:val="false"/>
          <w:i w:val="false"/>
          <w:color w:val="000000"/>
          <w:sz w:val="28"/>
        </w:rPr>
        <w:t>
      46) субъектiлер өрт қауiпсiздiгi талаптарын бұза отырып жүзеге асыратын, сондай-ақ ұйымды, объектiнi, құрылысты, ғимаратты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w:t>
      </w:r>
    </w:p>
    <w:bookmarkEnd w:id="350"/>
    <w:bookmarkStart w:name="z372" w:id="351"/>
    <w:p>
      <w:pPr>
        <w:spacing w:after="0"/>
        <w:ind w:left="0"/>
        <w:jc w:val="both"/>
      </w:pPr>
      <w:r>
        <w:rPr>
          <w:rFonts w:ascii="Times New Roman"/>
          <w:b w:val="false"/>
          <w:i w:val="false"/>
          <w:color w:val="000000"/>
          <w:sz w:val="28"/>
        </w:rPr>
        <w:t>
      47)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351"/>
    <w:bookmarkStart w:name="z373" w:id="352"/>
    <w:p>
      <w:pPr>
        <w:spacing w:after="0"/>
        <w:ind w:left="0"/>
        <w:jc w:val="both"/>
      </w:pPr>
      <w:r>
        <w:rPr>
          <w:rFonts w:ascii="Times New Roman"/>
          <w:b w:val="false"/>
          <w:i w:val="false"/>
          <w:color w:val="000000"/>
          <w:sz w:val="28"/>
        </w:rPr>
        <w:t>
      48) өз құзыреті шегінде ұлттық қауіпсіздік жүйесін жетілдіру жөніндегі ұсыныстарды Министрлікке енгізу;</w:t>
      </w:r>
    </w:p>
    <w:bookmarkEnd w:id="352"/>
    <w:bookmarkStart w:name="z374" w:id="353"/>
    <w:p>
      <w:pPr>
        <w:spacing w:after="0"/>
        <w:ind w:left="0"/>
        <w:jc w:val="both"/>
      </w:pPr>
      <w:r>
        <w:rPr>
          <w:rFonts w:ascii="Times New Roman"/>
          <w:b w:val="false"/>
          <w:i w:val="false"/>
          <w:color w:val="000000"/>
          <w:sz w:val="28"/>
        </w:rPr>
        <w:t>
      49) өз құзыреті шегінде терроризммен күрес жөніндегі аудандық штабтың жұмысына қатысу;</w:t>
      </w:r>
    </w:p>
    <w:bookmarkEnd w:id="353"/>
    <w:bookmarkStart w:name="z375" w:id="354"/>
    <w:p>
      <w:pPr>
        <w:spacing w:after="0"/>
        <w:ind w:left="0"/>
        <w:jc w:val="both"/>
      </w:pPr>
      <w:r>
        <w:rPr>
          <w:rFonts w:ascii="Times New Roman"/>
          <w:b w:val="false"/>
          <w:i w:val="false"/>
          <w:color w:val="000000"/>
          <w:sz w:val="28"/>
        </w:rPr>
        <w:t>
      50) өз құзыреті шегінде аудандық Терроризмге қарсы комиссияның жұмысына қатысу;</w:t>
      </w:r>
    </w:p>
    <w:bookmarkEnd w:id="354"/>
    <w:bookmarkStart w:name="z376" w:id="355"/>
    <w:p>
      <w:pPr>
        <w:spacing w:after="0"/>
        <w:ind w:left="0"/>
        <w:jc w:val="both"/>
      </w:pPr>
      <w:r>
        <w:rPr>
          <w:rFonts w:ascii="Times New Roman"/>
          <w:b w:val="false"/>
          <w:i w:val="false"/>
          <w:color w:val="000000"/>
          <w:sz w:val="28"/>
        </w:rPr>
        <w:t>
      51) облыс бойынша мемлекеттік өртке қарсы қызмет органдарының қатардағы және басшы құрамының лауазымына тағайындалған және жауынгерлік есептен белгіленген тәртіпте шығарылған әскери міндеттілерді арнайы есепке алуды жүргізу;</w:t>
      </w:r>
    </w:p>
    <w:bookmarkEnd w:id="355"/>
    <w:bookmarkStart w:name="z377" w:id="356"/>
    <w:p>
      <w:pPr>
        <w:spacing w:after="0"/>
        <w:ind w:left="0"/>
        <w:jc w:val="both"/>
      </w:pPr>
      <w:r>
        <w:rPr>
          <w:rFonts w:ascii="Times New Roman"/>
          <w:b w:val="false"/>
          <w:i w:val="false"/>
          <w:color w:val="000000"/>
          <w:sz w:val="28"/>
        </w:rPr>
        <w:t>
      52)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Министрлікке ұсыныстар енгізу;</w:t>
      </w:r>
    </w:p>
    <w:bookmarkEnd w:id="356"/>
    <w:bookmarkStart w:name="z378" w:id="357"/>
    <w:p>
      <w:pPr>
        <w:spacing w:after="0"/>
        <w:ind w:left="0"/>
        <w:jc w:val="both"/>
      </w:pPr>
      <w:r>
        <w:rPr>
          <w:rFonts w:ascii="Times New Roman"/>
          <w:b w:val="false"/>
          <w:i w:val="false"/>
          <w:color w:val="000000"/>
          <w:sz w:val="28"/>
        </w:rPr>
        <w:t>
      53)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орындау;</w:t>
      </w:r>
    </w:p>
    <w:bookmarkEnd w:id="357"/>
    <w:bookmarkStart w:name="z379" w:id="358"/>
    <w:p>
      <w:pPr>
        <w:spacing w:after="0"/>
        <w:ind w:left="0"/>
        <w:jc w:val="both"/>
      </w:pPr>
      <w:r>
        <w:rPr>
          <w:rFonts w:ascii="Times New Roman"/>
          <w:b w:val="false"/>
          <w:i w:val="false"/>
          <w:color w:val="000000"/>
          <w:sz w:val="28"/>
        </w:rPr>
        <w:t>
      54)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асыру;</w:t>
      </w:r>
    </w:p>
    <w:bookmarkEnd w:id="358"/>
    <w:bookmarkStart w:name="z380" w:id="359"/>
    <w:p>
      <w:pPr>
        <w:spacing w:after="0"/>
        <w:ind w:left="0"/>
        <w:jc w:val="both"/>
      </w:pPr>
      <w:r>
        <w:rPr>
          <w:rFonts w:ascii="Times New Roman"/>
          <w:b w:val="false"/>
          <w:i w:val="false"/>
          <w:color w:val="000000"/>
          <w:sz w:val="28"/>
        </w:rPr>
        <w:t>
      55) мемлекеттік өртке қарсы қызмет органдары құзыретіне жатқызылған қылмыстық құқық бұзушылықтар бойынша сотқа дейінгі тергеуді жүзеге асыру;</w:t>
      </w:r>
    </w:p>
    <w:bookmarkEnd w:id="359"/>
    <w:bookmarkStart w:name="z381" w:id="360"/>
    <w:p>
      <w:pPr>
        <w:spacing w:after="0"/>
        <w:ind w:left="0"/>
        <w:jc w:val="both"/>
      </w:pPr>
      <w:r>
        <w:rPr>
          <w:rFonts w:ascii="Times New Roman"/>
          <w:b w:val="false"/>
          <w:i w:val="false"/>
          <w:color w:val="000000"/>
          <w:sz w:val="28"/>
        </w:rPr>
        <w:t>
      56)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60"/>
    <w:bookmarkStart w:name="z382" w:id="361"/>
    <w:p>
      <w:pPr>
        <w:spacing w:after="0"/>
        <w:ind w:left="0"/>
        <w:jc w:val="left"/>
      </w:pPr>
      <w:r>
        <w:rPr>
          <w:rFonts w:ascii="Times New Roman"/>
          <w:b/>
          <w:i w:val="false"/>
          <w:color w:val="000000"/>
        </w:rPr>
        <w:t xml:space="preserve"> 3-тарау. Департаменттің қызметін ұйымдастыру кезіндегі оның басшысының мәртебесі және өкілеттіктері</w:t>
      </w:r>
    </w:p>
    <w:bookmarkEnd w:id="361"/>
    <w:bookmarkStart w:name="z383" w:id="362"/>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362"/>
    <w:bookmarkStart w:name="z384" w:id="363"/>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қызметке тағайындалады және қызметтен босатылады.</w:t>
      </w:r>
    </w:p>
    <w:bookmarkEnd w:id="363"/>
    <w:bookmarkStart w:name="z385" w:id="364"/>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364"/>
    <w:bookmarkStart w:name="z386" w:id="365"/>
    <w:p>
      <w:pPr>
        <w:spacing w:after="0"/>
        <w:ind w:left="0"/>
        <w:jc w:val="both"/>
      </w:pPr>
      <w:r>
        <w:rPr>
          <w:rFonts w:ascii="Times New Roman"/>
          <w:b w:val="false"/>
          <w:i w:val="false"/>
          <w:color w:val="000000"/>
          <w:sz w:val="28"/>
        </w:rPr>
        <w:t>
      19. Департамент бастығының өкілеттігі:</w:t>
      </w:r>
    </w:p>
    <w:bookmarkEnd w:id="365"/>
    <w:bookmarkStart w:name="z387" w:id="366"/>
    <w:p>
      <w:pPr>
        <w:spacing w:after="0"/>
        <w:ind w:left="0"/>
        <w:jc w:val="both"/>
      </w:pPr>
      <w:r>
        <w:rPr>
          <w:rFonts w:ascii="Times New Roman"/>
          <w:b w:val="false"/>
          <w:i w:val="false"/>
          <w:color w:val="000000"/>
          <w:sz w:val="28"/>
        </w:rPr>
        <w:t>
      1) Департамент атынан сенімхатсыз әрекет етеді;</w:t>
      </w:r>
    </w:p>
    <w:bookmarkEnd w:id="366"/>
    <w:bookmarkStart w:name="z388" w:id="367"/>
    <w:p>
      <w:pPr>
        <w:spacing w:after="0"/>
        <w:ind w:left="0"/>
        <w:jc w:val="both"/>
      </w:pPr>
      <w:r>
        <w:rPr>
          <w:rFonts w:ascii="Times New Roman"/>
          <w:b w:val="false"/>
          <w:i w:val="false"/>
          <w:color w:val="000000"/>
          <w:sz w:val="28"/>
        </w:rPr>
        <w:t>
      2) өз өкілеттіктері шегінде мемлекеттік органдарда және өзге де ұйымдарда Департамент мүддесіне өкілдік етеді;</w:t>
      </w:r>
    </w:p>
    <w:bookmarkEnd w:id="367"/>
    <w:bookmarkStart w:name="z389" w:id="368"/>
    <w:p>
      <w:pPr>
        <w:spacing w:after="0"/>
        <w:ind w:left="0"/>
        <w:jc w:val="both"/>
      </w:pPr>
      <w:r>
        <w:rPr>
          <w:rFonts w:ascii="Times New Roman"/>
          <w:b w:val="false"/>
          <w:i w:val="false"/>
          <w:color w:val="000000"/>
          <w:sz w:val="28"/>
        </w:rPr>
        <w:t>
      3) Министрге Департаменттің айрықша көзге түскен қызметкерлерін мемлекеттік және ведомстволық наградалармен марапаттау, құрметті атақтар, әскери және азаматтық қорғау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368"/>
    <w:bookmarkStart w:name="z390" w:id="369"/>
    <w:p>
      <w:pPr>
        <w:spacing w:after="0"/>
        <w:ind w:left="0"/>
        <w:jc w:val="both"/>
      </w:pPr>
      <w:r>
        <w:rPr>
          <w:rFonts w:ascii="Times New Roman"/>
          <w:b w:val="false"/>
          <w:i w:val="false"/>
          <w:color w:val="000000"/>
          <w:sz w:val="28"/>
        </w:rPr>
        <w:t>
      4) бірыңғай кадр саясатын іске асырады;</w:t>
      </w:r>
    </w:p>
    <w:bookmarkEnd w:id="369"/>
    <w:bookmarkStart w:name="z391" w:id="370"/>
    <w:p>
      <w:pPr>
        <w:spacing w:after="0"/>
        <w:ind w:left="0"/>
        <w:jc w:val="both"/>
      </w:pPr>
      <w:r>
        <w:rPr>
          <w:rFonts w:ascii="Times New Roman"/>
          <w:b w:val="false"/>
          <w:i w:val="false"/>
          <w:color w:val="000000"/>
          <w:sz w:val="28"/>
        </w:rPr>
        <w:t>
      5) Министрлік қалыптастырған саясатты іске асыруды қамтамасыз етеді, Министрдің актілерін және тапсырмаларын орындайды;</w:t>
      </w:r>
    </w:p>
    <w:bookmarkEnd w:id="370"/>
    <w:bookmarkStart w:name="z392" w:id="371"/>
    <w:p>
      <w:pPr>
        <w:spacing w:after="0"/>
        <w:ind w:left="0"/>
        <w:jc w:val="both"/>
      </w:pPr>
      <w:r>
        <w:rPr>
          <w:rFonts w:ascii="Times New Roman"/>
          <w:b w:val="false"/>
          <w:i w:val="false"/>
          <w:color w:val="000000"/>
          <w:sz w:val="28"/>
        </w:rPr>
        <w:t>
      6) Департамент қызметін ақпараттық-талдау, ұйымдастыру-құқықтық, жұмылдыру, материалдық-техникалық және қаржылық қамтамасыз етуді ұйымдастырады;</w:t>
      </w:r>
    </w:p>
    <w:bookmarkEnd w:id="371"/>
    <w:bookmarkStart w:name="z393" w:id="372"/>
    <w:p>
      <w:pPr>
        <w:spacing w:after="0"/>
        <w:ind w:left="0"/>
        <w:jc w:val="both"/>
      </w:pPr>
      <w:r>
        <w:rPr>
          <w:rFonts w:ascii="Times New Roman"/>
          <w:b w:val="false"/>
          <w:i w:val="false"/>
          <w:color w:val="000000"/>
          <w:sz w:val="28"/>
        </w:rPr>
        <w:t>
      7) тәртіптік және аттестаттау, сондай-ақ Департаменттің бос лауазымдарына кандидаттарды іріктеуге конкурстық комиссиялардың қызметіне жалпы басшылық жасауды жүзеге асырады;</w:t>
      </w:r>
    </w:p>
    <w:bookmarkEnd w:id="372"/>
    <w:bookmarkStart w:name="z394" w:id="373"/>
    <w:p>
      <w:pPr>
        <w:spacing w:after="0"/>
        <w:ind w:left="0"/>
        <w:jc w:val="both"/>
      </w:pPr>
      <w:r>
        <w:rPr>
          <w:rFonts w:ascii="Times New Roman"/>
          <w:b w:val="false"/>
          <w:i w:val="false"/>
          <w:color w:val="000000"/>
          <w:sz w:val="28"/>
        </w:rPr>
        <w:t>
      8) Департамент қызметін қамтамасыз ету және оған жүктелген міндеттерді орындау мақсатында мемлекеттік сатып алуды өткізуді ұйымдастырады;</w:t>
      </w:r>
    </w:p>
    <w:bookmarkEnd w:id="373"/>
    <w:bookmarkStart w:name="z395" w:id="374"/>
    <w:p>
      <w:pPr>
        <w:spacing w:after="0"/>
        <w:ind w:left="0"/>
        <w:jc w:val="both"/>
      </w:pPr>
      <w:r>
        <w:rPr>
          <w:rFonts w:ascii="Times New Roman"/>
          <w:b w:val="false"/>
          <w:i w:val="false"/>
          <w:color w:val="000000"/>
          <w:sz w:val="28"/>
        </w:rPr>
        <w:t>
      9) Департамент атынан шарттар жасасады;</w:t>
      </w:r>
    </w:p>
    <w:bookmarkEnd w:id="374"/>
    <w:bookmarkStart w:name="z396" w:id="375"/>
    <w:p>
      <w:pPr>
        <w:spacing w:after="0"/>
        <w:ind w:left="0"/>
        <w:jc w:val="both"/>
      </w:pPr>
      <w:r>
        <w:rPr>
          <w:rFonts w:ascii="Times New Roman"/>
          <w:b w:val="false"/>
          <w:i w:val="false"/>
          <w:color w:val="000000"/>
          <w:sz w:val="28"/>
        </w:rPr>
        <w:t>
      10) Департамент атынан сенімхаттар береді;</w:t>
      </w:r>
    </w:p>
    <w:bookmarkEnd w:id="375"/>
    <w:bookmarkStart w:name="z397" w:id="376"/>
    <w:p>
      <w:pPr>
        <w:spacing w:after="0"/>
        <w:ind w:left="0"/>
        <w:jc w:val="both"/>
      </w:pPr>
      <w:r>
        <w:rPr>
          <w:rFonts w:ascii="Times New Roman"/>
          <w:b w:val="false"/>
          <w:i w:val="false"/>
          <w:color w:val="000000"/>
          <w:sz w:val="28"/>
        </w:rPr>
        <w:t>
      11) банк шоттарын ашады;</w:t>
      </w:r>
    </w:p>
    <w:bookmarkEnd w:id="376"/>
    <w:bookmarkStart w:name="z398" w:id="377"/>
    <w:p>
      <w:pPr>
        <w:spacing w:after="0"/>
        <w:ind w:left="0"/>
        <w:jc w:val="both"/>
      </w:pPr>
      <w:r>
        <w:rPr>
          <w:rFonts w:ascii="Times New Roman"/>
          <w:b w:val="false"/>
          <w:i w:val="false"/>
          <w:color w:val="000000"/>
          <w:sz w:val="28"/>
        </w:rPr>
        <w:t>
      12) Департаменттің тиісті кезеңге тауарларды, жұмыстарды және көрсетілетін қызметтерді мемлекеттік сатып алу жоспарын бекітеді;</w:t>
      </w:r>
    </w:p>
    <w:bookmarkEnd w:id="377"/>
    <w:bookmarkStart w:name="z399" w:id="378"/>
    <w:p>
      <w:pPr>
        <w:spacing w:after="0"/>
        <w:ind w:left="0"/>
        <w:jc w:val="both"/>
      </w:pPr>
      <w:r>
        <w:rPr>
          <w:rFonts w:ascii="Times New Roman"/>
          <w:b w:val="false"/>
          <w:i w:val="false"/>
          <w:color w:val="000000"/>
          <w:sz w:val="28"/>
        </w:rPr>
        <w:t>
      13) іссапарлар, тағылымдамалар, демалыстар, қызметкерлерді қазақстандық және шетелдік оқу орталықтарында оқыту және қызметкерлердің біліктілігін көтерудің өзге түрлері бойынша Департаменттің тәртібі мен жоспарларын бекітеді. Облыстан және Қазақстан Республикасынан тыс жерлерге іссапарға шығу Министрлікпен келісіліп жүзеге асырылады;</w:t>
      </w:r>
    </w:p>
    <w:bookmarkEnd w:id="378"/>
    <w:bookmarkStart w:name="z400" w:id="379"/>
    <w:p>
      <w:pPr>
        <w:spacing w:after="0"/>
        <w:ind w:left="0"/>
        <w:jc w:val="both"/>
      </w:pPr>
      <w:r>
        <w:rPr>
          <w:rFonts w:ascii="Times New Roman"/>
          <w:b w:val="false"/>
          <w:i w:val="false"/>
          <w:color w:val="000000"/>
          <w:sz w:val="28"/>
        </w:rPr>
        <w:t>
      14) өз құзыреті шегінде Департамент қызметкерлері орындау үшін міндетті бұйрықтар шығарады және нұсқаулар береді;</w:t>
      </w:r>
    </w:p>
    <w:bookmarkEnd w:id="379"/>
    <w:bookmarkStart w:name="z401" w:id="380"/>
    <w:p>
      <w:pPr>
        <w:spacing w:after="0"/>
        <w:ind w:left="0"/>
        <w:jc w:val="both"/>
      </w:pPr>
      <w:r>
        <w:rPr>
          <w:rFonts w:ascii="Times New Roman"/>
          <w:b w:val="false"/>
          <w:i w:val="false"/>
          <w:color w:val="000000"/>
          <w:sz w:val="28"/>
        </w:rPr>
        <w:t>
      15) еңбек қатынастары Министрліктің номенклатурасына жатқызылған қызметкерлерден басқа Департаменттің, аудандық Төтенше жағдайлар басқармаларының қызметкерлерін лауазымдарға тағайындайды және лауазымдарынан босатады;</w:t>
      </w:r>
    </w:p>
    <w:bookmarkEnd w:id="380"/>
    <w:bookmarkStart w:name="z402" w:id="381"/>
    <w:p>
      <w:pPr>
        <w:spacing w:after="0"/>
        <w:ind w:left="0"/>
        <w:jc w:val="both"/>
      </w:pPr>
      <w:r>
        <w:rPr>
          <w:rFonts w:ascii="Times New Roman"/>
          <w:b w:val="false"/>
          <w:i w:val="false"/>
          <w:color w:val="000000"/>
          <w:sz w:val="28"/>
        </w:rPr>
        <w:t>
      16) Министр бекіткен номенклатураға сәйкес Департамент қарамағындағы мемлекеттік мекемелердің басшыларын лауазымға тағайындауға ұсынады;</w:t>
      </w:r>
    </w:p>
    <w:bookmarkEnd w:id="381"/>
    <w:bookmarkStart w:name="z403" w:id="382"/>
    <w:p>
      <w:pPr>
        <w:spacing w:after="0"/>
        <w:ind w:left="0"/>
        <w:jc w:val="both"/>
      </w:pPr>
      <w:r>
        <w:rPr>
          <w:rFonts w:ascii="Times New Roman"/>
          <w:b w:val="false"/>
          <w:i w:val="false"/>
          <w:color w:val="000000"/>
          <w:sz w:val="28"/>
        </w:rPr>
        <w:t>
      17) берілген құқықтары шегінде Қазақстан Республикасының заңнамасында белгіленген тәртіппен Департаменттің қызметкерлеріне, Департаменттің қарамағындағы мемлекеттік мекемелердің қызметкерлеріне ынталандыру шараларын және тәртіптік жаза қолданады;</w:t>
      </w:r>
    </w:p>
    <w:bookmarkEnd w:id="382"/>
    <w:bookmarkStart w:name="z404" w:id="383"/>
    <w:p>
      <w:pPr>
        <w:spacing w:after="0"/>
        <w:ind w:left="0"/>
        <w:jc w:val="both"/>
      </w:pPr>
      <w:r>
        <w:rPr>
          <w:rFonts w:ascii="Times New Roman"/>
          <w:b w:val="false"/>
          <w:i w:val="false"/>
          <w:color w:val="000000"/>
          <w:sz w:val="28"/>
        </w:rPr>
        <w:t>
      18) бақылаудағы құжаттардың, жеке және заңды тұлғалар өтініштерінің, құпиялылық және "Қызмет бабында пайдалану үшін" белгісі бар құжаттардың уақтылы және сапалы орындалуын қамтамасыз етеді;</w:t>
      </w:r>
    </w:p>
    <w:bookmarkEnd w:id="383"/>
    <w:bookmarkStart w:name="z405" w:id="384"/>
    <w:p>
      <w:pPr>
        <w:spacing w:after="0"/>
        <w:ind w:left="0"/>
        <w:jc w:val="both"/>
      </w:pPr>
      <w:r>
        <w:rPr>
          <w:rFonts w:ascii="Times New Roman"/>
          <w:b w:val="false"/>
          <w:i w:val="false"/>
          <w:color w:val="000000"/>
          <w:sz w:val="28"/>
        </w:rPr>
        <w:t>
      19) азаматтық қорғау органдарының қатардағы және кіші басшы құрамдағы адамдарына алғашқы және кезекті арнаулы атақтар, орта басшы құрамдағы адамдарына азаматтық қорғау капитаны атағына дейін қоса кезекті арнаулы атақтар, офицерлік құрамдағы әскери қызметшілерге подполковникке дейін қоса кезекті әскери атақтар береді;</w:t>
      </w:r>
    </w:p>
    <w:bookmarkEnd w:id="384"/>
    <w:bookmarkStart w:name="z406" w:id="385"/>
    <w:p>
      <w:pPr>
        <w:spacing w:after="0"/>
        <w:ind w:left="0"/>
        <w:jc w:val="both"/>
      </w:pPr>
      <w:r>
        <w:rPr>
          <w:rFonts w:ascii="Times New Roman"/>
          <w:b w:val="false"/>
          <w:i w:val="false"/>
          <w:color w:val="000000"/>
          <w:sz w:val="28"/>
        </w:rPr>
        <w:t>
      20) Департаменттің және Өрт сөндіру және авариялық-құтқару жұмыстары қызметтерінің қызметкерлеріне, әскери қызметшілеріне сыныптық біліктілігін анықтайды;</w:t>
      </w:r>
    </w:p>
    <w:bookmarkEnd w:id="385"/>
    <w:bookmarkStart w:name="z407" w:id="386"/>
    <w:p>
      <w:pPr>
        <w:spacing w:after="0"/>
        <w:ind w:left="0"/>
        <w:jc w:val="both"/>
      </w:pPr>
      <w:r>
        <w:rPr>
          <w:rFonts w:ascii="Times New Roman"/>
          <w:b w:val="false"/>
          <w:i w:val="false"/>
          <w:color w:val="000000"/>
          <w:sz w:val="28"/>
        </w:rPr>
        <w:t>
      21) орта және аға басшы құрамның алғашқы арнаулы атақтарын, аға басшы құрамның кезекті арнаулы атақтарын беру және азаматтық қорғау органдарының кадрына қабылдау, офицерлік құрамның алғашқы әскери атағын беру туралы Министрге ұсынымдар енгізеді;</w:t>
      </w:r>
    </w:p>
    <w:bookmarkEnd w:id="386"/>
    <w:bookmarkStart w:name="z408" w:id="387"/>
    <w:p>
      <w:pPr>
        <w:spacing w:after="0"/>
        <w:ind w:left="0"/>
        <w:jc w:val="both"/>
      </w:pPr>
      <w:r>
        <w:rPr>
          <w:rFonts w:ascii="Times New Roman"/>
          <w:b w:val="false"/>
          <w:i w:val="false"/>
          <w:color w:val="000000"/>
          <w:sz w:val="28"/>
        </w:rPr>
        <w:t>
      22) құрылымдық бөлімшелер туралы ережелерді, Департаменттің құрылымдық бөлімшелерінің және Төтенше жағдайлар басқармалары қызметкерлерінің лауазымдық (функционалдық) міндеттерін бекітеді;</w:t>
      </w:r>
    </w:p>
    <w:bookmarkEnd w:id="387"/>
    <w:bookmarkStart w:name="z409" w:id="388"/>
    <w:p>
      <w:pPr>
        <w:spacing w:after="0"/>
        <w:ind w:left="0"/>
        <w:jc w:val="both"/>
      </w:pPr>
      <w:r>
        <w:rPr>
          <w:rFonts w:ascii="Times New Roman"/>
          <w:b w:val="false"/>
          <w:i w:val="false"/>
          <w:color w:val="000000"/>
          <w:sz w:val="28"/>
        </w:rPr>
        <w:t>
      23) Департаментте, Департамент қарамағындағы мемлекеттік мекемелерде сыбайлас жемқорлыққа қарсы іс-қимылға бағытталған шаралар қабылдайды және сыбайлас жемқорлыққа қарсы шаралардың іске асырылуына дербес жауап береді;</w:t>
      </w:r>
    </w:p>
    <w:bookmarkEnd w:id="388"/>
    <w:bookmarkStart w:name="z410" w:id="389"/>
    <w:p>
      <w:pPr>
        <w:spacing w:after="0"/>
        <w:ind w:left="0"/>
        <w:jc w:val="both"/>
      </w:pPr>
      <w:r>
        <w:rPr>
          <w:rFonts w:ascii="Times New Roman"/>
          <w:b w:val="false"/>
          <w:i w:val="false"/>
          <w:color w:val="000000"/>
          <w:sz w:val="28"/>
        </w:rPr>
        <w:t>
      24) әрекеті (немесе әрекетсіздігі) ұлттық мүдделерге, Қазақстан Республикасының ұлттық қауіпсіздігіне қауіп төндіретін Департаменттің, Департамент қарамағындағы мемлекеттік мекемелердің қызметкерлерін жауапкершілікке тартады;</w:t>
      </w:r>
    </w:p>
    <w:bookmarkEnd w:id="389"/>
    <w:bookmarkStart w:name="z411" w:id="390"/>
    <w:p>
      <w:pPr>
        <w:spacing w:after="0"/>
        <w:ind w:left="0"/>
        <w:jc w:val="both"/>
      </w:pPr>
      <w:r>
        <w:rPr>
          <w:rFonts w:ascii="Times New Roman"/>
          <w:b w:val="false"/>
          <w:i w:val="false"/>
          <w:color w:val="000000"/>
          <w:sz w:val="28"/>
        </w:rPr>
        <w:t>
      25) Департаменттің жыл сайынғы жұмыс жоспарын әзірлеуді және оны Министрлікке бекітуге ұсынуды қамтамасыз етеді;</w:t>
      </w:r>
    </w:p>
    <w:bookmarkEnd w:id="390"/>
    <w:bookmarkStart w:name="z412" w:id="391"/>
    <w:p>
      <w:pPr>
        <w:spacing w:after="0"/>
        <w:ind w:left="0"/>
        <w:jc w:val="both"/>
      </w:pPr>
      <w:r>
        <w:rPr>
          <w:rFonts w:ascii="Times New Roman"/>
          <w:b w:val="false"/>
          <w:i w:val="false"/>
          <w:color w:val="000000"/>
          <w:sz w:val="28"/>
        </w:rPr>
        <w:t>
      26) Департаменттің құрылымдық бөлімшелерінің және Департамент қарамағындағы аудандық Төтенше жағдайлар басқармаларының жұмыс жоспарларын бекітеді;</w:t>
      </w:r>
    </w:p>
    <w:bookmarkEnd w:id="391"/>
    <w:bookmarkStart w:name="z413" w:id="392"/>
    <w:p>
      <w:pPr>
        <w:spacing w:after="0"/>
        <w:ind w:left="0"/>
        <w:jc w:val="both"/>
      </w:pPr>
      <w:r>
        <w:rPr>
          <w:rFonts w:ascii="Times New Roman"/>
          <w:b w:val="false"/>
          <w:i w:val="false"/>
          <w:color w:val="000000"/>
          <w:sz w:val="28"/>
        </w:rPr>
        <w:t>
      27) Қазақстан Республикасының заңнамасына сәйкес өзге де өкілеттіктерді жүзеге асырады.</w:t>
      </w:r>
    </w:p>
    <w:bookmarkEnd w:id="392"/>
    <w:p>
      <w:pPr>
        <w:spacing w:after="0"/>
        <w:ind w:left="0"/>
        <w:jc w:val="both"/>
      </w:pPr>
      <w:r>
        <w:rPr>
          <w:rFonts w:ascii="Times New Roman"/>
          <w:b w:val="false"/>
          <w:i w:val="false"/>
          <w:color w:val="000000"/>
          <w:sz w:val="28"/>
        </w:rPr>
        <w:t>
      Департамент бастығы болмаған кезде, оның өкілеттіктерін қолданыстағы заңнамаға сәйкес оны алмастыратын тұлға орындайды.</w:t>
      </w:r>
    </w:p>
    <w:bookmarkStart w:name="z414" w:id="393"/>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393"/>
    <w:bookmarkStart w:name="z415" w:id="394"/>
    <w:p>
      <w:pPr>
        <w:spacing w:after="0"/>
        <w:ind w:left="0"/>
        <w:jc w:val="left"/>
      </w:pPr>
      <w:r>
        <w:rPr>
          <w:rFonts w:ascii="Times New Roman"/>
          <w:b/>
          <w:i w:val="false"/>
          <w:color w:val="000000"/>
        </w:rPr>
        <w:t xml:space="preserve"> 4-тарау. Департаменттің мүлкі</w:t>
      </w:r>
    </w:p>
    <w:bookmarkEnd w:id="394"/>
    <w:bookmarkStart w:name="z416" w:id="39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бар.</w:t>
      </w:r>
    </w:p>
    <w:bookmarkEnd w:id="395"/>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17" w:id="396"/>
    <w:p>
      <w:pPr>
        <w:spacing w:after="0"/>
        <w:ind w:left="0"/>
        <w:jc w:val="both"/>
      </w:pPr>
      <w:r>
        <w:rPr>
          <w:rFonts w:ascii="Times New Roman"/>
          <w:b w:val="false"/>
          <w:i w:val="false"/>
          <w:color w:val="000000"/>
          <w:sz w:val="28"/>
        </w:rPr>
        <w:t>
      22. Департаментте бекітілген мүлік республикалық және коммуналдық меншікке жатады.</w:t>
      </w:r>
    </w:p>
    <w:bookmarkEnd w:id="396"/>
    <w:bookmarkStart w:name="z418" w:id="397"/>
    <w:p>
      <w:pPr>
        <w:spacing w:after="0"/>
        <w:ind w:left="0"/>
        <w:jc w:val="both"/>
      </w:pPr>
      <w:r>
        <w:rPr>
          <w:rFonts w:ascii="Times New Roman"/>
          <w:b w:val="false"/>
          <w:i w:val="false"/>
          <w:color w:val="000000"/>
          <w:sz w:val="28"/>
        </w:rPr>
        <w:t>
      23. Егер заңнамада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97"/>
    <w:bookmarkStart w:name="z419" w:id="398"/>
    <w:p>
      <w:pPr>
        <w:spacing w:after="0"/>
        <w:ind w:left="0"/>
        <w:jc w:val="left"/>
      </w:pPr>
      <w:r>
        <w:rPr>
          <w:rFonts w:ascii="Times New Roman"/>
          <w:b/>
          <w:i w:val="false"/>
          <w:color w:val="000000"/>
        </w:rPr>
        <w:t xml:space="preserve"> 5-тарау. Департаментті қайта ұйымдастыру және тарату</w:t>
      </w:r>
    </w:p>
    <w:bookmarkEnd w:id="398"/>
    <w:bookmarkStart w:name="z420" w:id="39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14 шiлдедегi</w:t>
            </w:r>
            <w:r>
              <w:br/>
            </w:r>
            <w:r>
              <w:rPr>
                <w:rFonts w:ascii="Times New Roman"/>
                <w:b w:val="false"/>
                <w:i w:val="false"/>
                <w:color w:val="000000"/>
                <w:sz w:val="20"/>
              </w:rPr>
              <w:t>№ 266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 xml:space="preserve">2020 жылғы 30 қазандағы </w:t>
            </w:r>
            <w:r>
              <w:br/>
            </w:r>
            <w:r>
              <w:rPr>
                <w:rFonts w:ascii="Times New Roman"/>
                <w:b w:val="false"/>
                <w:i w:val="false"/>
                <w:color w:val="000000"/>
                <w:sz w:val="20"/>
              </w:rPr>
              <w:t xml:space="preserve">№ 16 бұйрығына </w:t>
            </w:r>
            <w:r>
              <w:br/>
            </w:r>
            <w:r>
              <w:rPr>
                <w:rFonts w:ascii="Times New Roman"/>
                <w:b w:val="false"/>
                <w:i w:val="false"/>
                <w:color w:val="000000"/>
                <w:sz w:val="20"/>
              </w:rPr>
              <w:t xml:space="preserve">24-1-қосымша </w:t>
            </w:r>
          </w:p>
        </w:tc>
      </w:tr>
    </w:tbl>
    <w:bookmarkStart w:name="z423" w:id="400"/>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комитетінің Абай облысы бойынша департаменті туралы Ереже</w:t>
      </w:r>
    </w:p>
    <w:bookmarkEnd w:id="400"/>
    <w:bookmarkStart w:name="z424" w:id="401"/>
    <w:p>
      <w:pPr>
        <w:spacing w:after="0"/>
        <w:ind w:left="0"/>
        <w:jc w:val="left"/>
      </w:pPr>
      <w:r>
        <w:rPr>
          <w:rFonts w:ascii="Times New Roman"/>
          <w:b/>
          <w:i w:val="false"/>
          <w:color w:val="000000"/>
        </w:rPr>
        <w:t xml:space="preserve"> 1-тарау. Жалпы ережелер</w:t>
      </w:r>
    </w:p>
    <w:bookmarkEnd w:id="401"/>
    <w:bookmarkStart w:name="z425" w:id="402"/>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Абай облысы бойынша департаменті" республикалық мемлекеттік мекемесі (бұдан әрі - Департамент) "Қазақстан Республикасы Төтенше жағдайлар министрлігінің Өнеркәсіптік қауіпсіздік комитеті" республикалық мемлекеттік мекемесінің (бұдан әрі - Комитет) өнеркәсіптік қауіпсіздік саласында басшылықты жүзеге асырады.</w:t>
      </w:r>
    </w:p>
    <w:bookmarkEnd w:id="402"/>
    <w:bookmarkStart w:name="z426" w:id="40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Қазақстан Республикасының өзге де нормативтік құқықтық актілерге, сондай-ақ осы Ережеге сәйкес жүзеге асырады.</w:t>
      </w:r>
    </w:p>
    <w:bookmarkEnd w:id="403"/>
    <w:bookmarkStart w:name="z427" w:id="404"/>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бар.</w:t>
      </w:r>
    </w:p>
    <w:bookmarkEnd w:id="404"/>
    <w:bookmarkStart w:name="z428" w:id="405"/>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405"/>
    <w:bookmarkStart w:name="z429" w:id="406"/>
    <w:p>
      <w:pPr>
        <w:spacing w:after="0"/>
        <w:ind w:left="0"/>
        <w:jc w:val="both"/>
      </w:pPr>
      <w:r>
        <w:rPr>
          <w:rFonts w:ascii="Times New Roman"/>
          <w:b w:val="false"/>
          <w:i w:val="false"/>
          <w:color w:val="000000"/>
          <w:sz w:val="28"/>
        </w:rPr>
        <w:t>
      5. Департамент заңнамаға сәйкес уәкілеттілік берілген болса, ол мемлекеттің атынан азаматтық-құқықтық қатынастардың тарапы болуға құқылы.</w:t>
      </w:r>
    </w:p>
    <w:bookmarkEnd w:id="406"/>
    <w:bookmarkStart w:name="z430" w:id="40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407"/>
    <w:bookmarkStart w:name="z431" w:id="408"/>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408"/>
    <w:bookmarkStart w:name="z432" w:id="409"/>
    <w:p>
      <w:pPr>
        <w:spacing w:after="0"/>
        <w:ind w:left="0"/>
        <w:jc w:val="both"/>
      </w:pPr>
      <w:r>
        <w:rPr>
          <w:rFonts w:ascii="Times New Roman"/>
          <w:b w:val="false"/>
          <w:i w:val="false"/>
          <w:color w:val="000000"/>
          <w:sz w:val="28"/>
        </w:rPr>
        <w:t>
      8. Заңды тұлғаның орналасқан жері: Қазақстан Республикасы, индексі 071405, Абай облысы, Семей қаласы, Қозбағаров көшесі, № 38 үй.</w:t>
      </w:r>
    </w:p>
    <w:bookmarkEnd w:id="409"/>
    <w:bookmarkStart w:name="z433" w:id="410"/>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Өнеркәсіптік қауіпсіздік комитетінің Абай облысы бойынша департаменті" республикалық мемлекеттік мекемесі.</w:t>
      </w:r>
    </w:p>
    <w:bookmarkEnd w:id="410"/>
    <w:bookmarkStart w:name="z434" w:id="41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11"/>
    <w:bookmarkStart w:name="z435" w:id="41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12"/>
    <w:bookmarkStart w:name="z436" w:id="413"/>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413"/>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құқық берілсе, онда мұндай қызметтен кіріс мемлекеттік бюджеттің кірісіне жіберіледі.</w:t>
      </w:r>
    </w:p>
    <w:bookmarkStart w:name="z437" w:id="41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414"/>
    <w:bookmarkStart w:name="z438" w:id="415"/>
    <w:p>
      <w:pPr>
        <w:spacing w:after="0"/>
        <w:ind w:left="0"/>
        <w:jc w:val="both"/>
      </w:pPr>
      <w:r>
        <w:rPr>
          <w:rFonts w:ascii="Times New Roman"/>
          <w:b w:val="false"/>
          <w:i w:val="false"/>
          <w:color w:val="000000"/>
          <w:sz w:val="28"/>
        </w:rPr>
        <w:t>
      13. Мақсаттары: қауіпті өндірістік объектілердегі авариялар, оқыс оқиғалар кезінде туындайтын қауіпті өндірістік факторлардың зиянды әсерінің алдын алу, өнеркәсіптік қауіпсіздік саласында мемлекеттік қадағалауды қамтамасыз ету.</w:t>
      </w:r>
    </w:p>
    <w:bookmarkEnd w:id="415"/>
    <w:bookmarkStart w:name="z439" w:id="416"/>
    <w:p>
      <w:pPr>
        <w:spacing w:after="0"/>
        <w:ind w:left="0"/>
        <w:jc w:val="both"/>
      </w:pPr>
      <w:r>
        <w:rPr>
          <w:rFonts w:ascii="Times New Roman"/>
          <w:b w:val="false"/>
          <w:i w:val="false"/>
          <w:color w:val="000000"/>
          <w:sz w:val="28"/>
        </w:rPr>
        <w:t>
      14. Құқықтары мен міндеттері:</w:t>
      </w:r>
    </w:p>
    <w:bookmarkEnd w:id="416"/>
    <w:bookmarkStart w:name="z440" w:id="417"/>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саласындағы заңнама талаптарының сақталуы бойынша тексерулерді жүзеге асыру;</w:t>
      </w:r>
    </w:p>
    <w:bookmarkEnd w:id="417"/>
    <w:bookmarkStart w:name="z441" w:id="418"/>
    <w:p>
      <w:pPr>
        <w:spacing w:after="0"/>
        <w:ind w:left="0"/>
        <w:jc w:val="both"/>
      </w:pPr>
      <w:r>
        <w:rPr>
          <w:rFonts w:ascii="Times New Roman"/>
          <w:b w:val="false"/>
          <w:i w:val="false"/>
          <w:color w:val="000000"/>
          <w:sz w:val="28"/>
        </w:rPr>
        <w:t>
      2) мемлекеттік органдардан, жеке және заңды тұлғалардан қажетті ақпарат пен материалдарды заңнамада белгіленген тәртіпте сұрату және алу;</w:t>
      </w:r>
    </w:p>
    <w:bookmarkEnd w:id="418"/>
    <w:bookmarkStart w:name="z442" w:id="419"/>
    <w:p>
      <w:pPr>
        <w:spacing w:after="0"/>
        <w:ind w:left="0"/>
        <w:jc w:val="both"/>
      </w:pPr>
      <w:r>
        <w:rPr>
          <w:rFonts w:ascii="Times New Roman"/>
          <w:b w:val="false"/>
          <w:i w:val="false"/>
          <w:color w:val="000000"/>
          <w:sz w:val="28"/>
        </w:rPr>
        <w:t>
      3) өнеркәсіптік қауіпсіздік саласындағы заңнаманы жетілдіру бойынша Комитетке ұсыныстар енгізу;</w:t>
      </w:r>
    </w:p>
    <w:bookmarkEnd w:id="419"/>
    <w:bookmarkStart w:name="z443" w:id="420"/>
    <w:p>
      <w:pPr>
        <w:spacing w:after="0"/>
        <w:ind w:left="0"/>
        <w:jc w:val="both"/>
      </w:pPr>
      <w:r>
        <w:rPr>
          <w:rFonts w:ascii="Times New Roman"/>
          <w:b w:val="false"/>
          <w:i w:val="false"/>
          <w:color w:val="000000"/>
          <w:sz w:val="28"/>
        </w:rPr>
        <w:t>
      4) Департаментің құзыретіне кіретін мәселелер бойынша мәжілістер, семинарлар, конференциялар, дөңгелек үстелдер және өзге де іс-шаралар өткізу;</w:t>
      </w:r>
    </w:p>
    <w:bookmarkEnd w:id="420"/>
    <w:bookmarkStart w:name="z444" w:id="421"/>
    <w:p>
      <w:pPr>
        <w:spacing w:after="0"/>
        <w:ind w:left="0"/>
        <w:jc w:val="both"/>
      </w:pPr>
      <w:r>
        <w:rPr>
          <w:rFonts w:ascii="Times New Roman"/>
          <w:b w:val="false"/>
          <w:i w:val="false"/>
          <w:color w:val="000000"/>
          <w:sz w:val="28"/>
        </w:rPr>
        <w:t>
      5)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 пен Комитеттің атынан өкілдік ету және тиісті хат алмасуды жүргізу, өз атынан азаматтық-құқықтық қатынастарға түсу;</w:t>
      </w:r>
    </w:p>
    <w:bookmarkEnd w:id="421"/>
    <w:bookmarkStart w:name="z445" w:id="422"/>
    <w:p>
      <w:pPr>
        <w:spacing w:after="0"/>
        <w:ind w:left="0"/>
        <w:jc w:val="both"/>
      </w:pPr>
      <w:r>
        <w:rPr>
          <w:rFonts w:ascii="Times New Roman"/>
          <w:b w:val="false"/>
          <w:i w:val="false"/>
          <w:color w:val="000000"/>
          <w:sz w:val="28"/>
        </w:rPr>
        <w:t>
      6) Қазақстан Республикасының қолданыстағы заңнамалық актілерімен көзделген өзге де құқықтарды жүзеге асыру;</w:t>
      </w:r>
    </w:p>
    <w:bookmarkEnd w:id="422"/>
    <w:bookmarkStart w:name="z446" w:id="423"/>
    <w:p>
      <w:pPr>
        <w:spacing w:after="0"/>
        <w:ind w:left="0"/>
        <w:jc w:val="both"/>
      </w:pPr>
      <w:r>
        <w:rPr>
          <w:rFonts w:ascii="Times New Roman"/>
          <w:b w:val="false"/>
          <w:i w:val="false"/>
          <w:color w:val="000000"/>
          <w:sz w:val="28"/>
        </w:rPr>
        <w:t>
      7) басқа мемлекеттік органдармен, жергілікті атқарушы органдармен және ұйымдармен өзара іс-қимылды жүзеге асыру;</w:t>
      </w:r>
    </w:p>
    <w:bookmarkEnd w:id="423"/>
    <w:bookmarkStart w:name="z447" w:id="424"/>
    <w:p>
      <w:pPr>
        <w:spacing w:after="0"/>
        <w:ind w:left="0"/>
        <w:jc w:val="both"/>
      </w:pPr>
      <w:r>
        <w:rPr>
          <w:rFonts w:ascii="Times New Roman"/>
          <w:b w:val="false"/>
          <w:i w:val="false"/>
          <w:color w:val="000000"/>
          <w:sz w:val="28"/>
        </w:rPr>
        <w:t>
      8) Департаменттің құзыретіне кіретін мәселелер бойынша түсіндірмелер, ұсынымдар, нұсқамалар ұсыну және тиісті шешімдер қабылдау;</w:t>
      </w:r>
    </w:p>
    <w:bookmarkEnd w:id="424"/>
    <w:bookmarkStart w:name="z448" w:id="425"/>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құқықтарын және заңмен қорғалатын мүдделерін сақтау;</w:t>
      </w:r>
    </w:p>
    <w:bookmarkEnd w:id="425"/>
    <w:bookmarkStart w:name="z449" w:id="426"/>
    <w:p>
      <w:pPr>
        <w:spacing w:after="0"/>
        <w:ind w:left="0"/>
        <w:jc w:val="both"/>
      </w:pPr>
      <w:r>
        <w:rPr>
          <w:rFonts w:ascii="Times New Roman"/>
          <w:b w:val="false"/>
          <w:i w:val="false"/>
          <w:color w:val="000000"/>
          <w:sz w:val="28"/>
        </w:rPr>
        <w:t>
      10) Департаменттің құзыретіне кіретін мәселелер бойынша тиісті шешімдер қабылдау;</w:t>
      </w:r>
    </w:p>
    <w:bookmarkEnd w:id="426"/>
    <w:bookmarkStart w:name="z450" w:id="427"/>
    <w:p>
      <w:pPr>
        <w:spacing w:after="0"/>
        <w:ind w:left="0"/>
        <w:jc w:val="both"/>
      </w:pPr>
      <w:r>
        <w:rPr>
          <w:rFonts w:ascii="Times New Roman"/>
          <w:b w:val="false"/>
          <w:i w:val="false"/>
          <w:color w:val="000000"/>
          <w:sz w:val="28"/>
        </w:rPr>
        <w:t>
      11) өз құзыреті шегінде Министрліктің және Комитеттің басшылығының бұйрықтары, тапсырмаларын орындау;</w:t>
      </w:r>
    </w:p>
    <w:bookmarkEnd w:id="427"/>
    <w:bookmarkStart w:name="z451" w:id="428"/>
    <w:p>
      <w:pPr>
        <w:spacing w:after="0"/>
        <w:ind w:left="0"/>
        <w:jc w:val="both"/>
      </w:pPr>
      <w:r>
        <w:rPr>
          <w:rFonts w:ascii="Times New Roman"/>
          <w:b w:val="false"/>
          <w:i w:val="false"/>
          <w:color w:val="000000"/>
          <w:sz w:val="28"/>
        </w:rPr>
        <w:t>
      12) өз құзыреті шегінде Министрлік және Комитет сұратқан, қажетті ақпаратты (материалдар, анықтамалар, есептер) белгіленген мерзімде ұсыну;</w:t>
      </w:r>
    </w:p>
    <w:bookmarkEnd w:id="428"/>
    <w:bookmarkStart w:name="z452" w:id="429"/>
    <w:p>
      <w:pPr>
        <w:spacing w:after="0"/>
        <w:ind w:left="0"/>
        <w:jc w:val="both"/>
      </w:pPr>
      <w:r>
        <w:rPr>
          <w:rFonts w:ascii="Times New Roman"/>
          <w:b w:val="false"/>
          <w:i w:val="false"/>
          <w:color w:val="000000"/>
          <w:sz w:val="28"/>
        </w:rPr>
        <w:t>
      13) құзыреттілігі шегінде құқықтық, консультативтік және практикалық көмекті жүзеге асыру;</w:t>
      </w:r>
    </w:p>
    <w:bookmarkEnd w:id="429"/>
    <w:bookmarkStart w:name="z453" w:id="430"/>
    <w:p>
      <w:pPr>
        <w:spacing w:after="0"/>
        <w:ind w:left="0"/>
        <w:jc w:val="both"/>
      </w:pPr>
      <w:r>
        <w:rPr>
          <w:rFonts w:ascii="Times New Roman"/>
          <w:b w:val="false"/>
          <w:i w:val="false"/>
          <w:color w:val="000000"/>
          <w:sz w:val="28"/>
        </w:rPr>
        <w:t>
      14) Қазақстан Республикасының қолданыстағы заңнамалық актілерінде көзделген өзге де құқықтар мен міндеттерді жүзеге асыру.</w:t>
      </w:r>
    </w:p>
    <w:bookmarkEnd w:id="430"/>
    <w:bookmarkStart w:name="z454" w:id="431"/>
    <w:p>
      <w:pPr>
        <w:spacing w:after="0"/>
        <w:ind w:left="0"/>
        <w:jc w:val="both"/>
      </w:pPr>
      <w:r>
        <w:rPr>
          <w:rFonts w:ascii="Times New Roman"/>
          <w:b w:val="false"/>
          <w:i w:val="false"/>
          <w:color w:val="000000"/>
          <w:sz w:val="28"/>
        </w:rPr>
        <w:t>
      15. Функциялары:</w:t>
      </w:r>
    </w:p>
    <w:bookmarkEnd w:id="431"/>
    <w:bookmarkStart w:name="z455" w:id="432"/>
    <w:p>
      <w:pPr>
        <w:spacing w:after="0"/>
        <w:ind w:left="0"/>
        <w:jc w:val="both"/>
      </w:pPr>
      <w:r>
        <w:rPr>
          <w:rFonts w:ascii="Times New Roman"/>
          <w:b w:val="false"/>
          <w:i w:val="false"/>
          <w:color w:val="000000"/>
          <w:sz w:val="28"/>
        </w:rPr>
        <w:t>
      1) Департамент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bookmarkEnd w:id="432"/>
    <w:bookmarkStart w:name="z456" w:id="433"/>
    <w:p>
      <w:pPr>
        <w:spacing w:after="0"/>
        <w:ind w:left="0"/>
        <w:jc w:val="both"/>
      </w:pPr>
      <w:r>
        <w:rPr>
          <w:rFonts w:ascii="Times New Roman"/>
          <w:b w:val="false"/>
          <w:i w:val="false"/>
          <w:color w:val="000000"/>
          <w:sz w:val="28"/>
        </w:rPr>
        <w:t>
      2) Өз құзыреті шегінде Комитетпен келісім бойынша халықаралық ынтымақтастықты жүзеге асыруға қатысады;</w:t>
      </w:r>
    </w:p>
    <w:bookmarkEnd w:id="433"/>
    <w:bookmarkStart w:name="z457" w:id="434"/>
    <w:p>
      <w:pPr>
        <w:spacing w:after="0"/>
        <w:ind w:left="0"/>
        <w:jc w:val="both"/>
      </w:pPr>
      <w:r>
        <w:rPr>
          <w:rFonts w:ascii="Times New Roman"/>
          <w:b w:val="false"/>
          <w:i w:val="false"/>
          <w:color w:val="000000"/>
          <w:sz w:val="28"/>
        </w:rPr>
        <w:t>
      3) Департамент құзыреті шегінде нормативтік құқықтық актілерді әзірлеуге қатысады;</w:t>
      </w:r>
    </w:p>
    <w:bookmarkEnd w:id="434"/>
    <w:bookmarkStart w:name="z458" w:id="435"/>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 ;</w:t>
      </w:r>
    </w:p>
    <w:bookmarkEnd w:id="435"/>
    <w:bookmarkStart w:name="z459" w:id="436"/>
    <w:p>
      <w:pPr>
        <w:spacing w:after="0"/>
        <w:ind w:left="0"/>
        <w:jc w:val="both"/>
      </w:pPr>
      <w:r>
        <w:rPr>
          <w:rFonts w:ascii="Times New Roman"/>
          <w:b w:val="false"/>
          <w:i w:val="false"/>
          <w:color w:val="000000"/>
          <w:sz w:val="28"/>
        </w:rPr>
        <w:t>
      5) мүдделі мемлекеттік органдармен бірлесіп, өз құзыреті шегінде қауіпті өндірістік объектілердегі авариялардың салдарынан болған авариялар мен жазатайым оқиғаларды тергеп-тексеруді ұйымдастыруды және жүргізуді жүзеге асырады;</w:t>
      </w:r>
    </w:p>
    <w:bookmarkEnd w:id="436"/>
    <w:bookmarkStart w:name="z460" w:id="437"/>
    <w:p>
      <w:pPr>
        <w:spacing w:after="0"/>
        <w:ind w:left="0"/>
        <w:jc w:val="both"/>
      </w:pPr>
      <w:r>
        <w:rPr>
          <w:rFonts w:ascii="Times New Roman"/>
          <w:b w:val="false"/>
          <w:i w:val="false"/>
          <w:color w:val="000000"/>
          <w:sz w:val="28"/>
        </w:rPr>
        <w:t>
      6) қауіпті өндірістік объектіні пайдалануға беру кезінде оны қабылдау сынақтарына, техникалық куәландыруларға қатысады;</w:t>
      </w:r>
    </w:p>
    <w:bookmarkEnd w:id="437"/>
    <w:bookmarkStart w:name="z461" w:id="438"/>
    <w:p>
      <w:pPr>
        <w:spacing w:after="0"/>
        <w:ind w:left="0"/>
        <w:jc w:val="both"/>
      </w:pPr>
      <w:r>
        <w:rPr>
          <w:rFonts w:ascii="Times New Roman"/>
          <w:b w:val="false"/>
          <w:i w:val="false"/>
          <w:color w:val="000000"/>
          <w:sz w:val="28"/>
        </w:rPr>
        <w:t>
      7) жарылыс жұмыстарын жүргізуге рұқсат береді;</w:t>
      </w:r>
    </w:p>
    <w:bookmarkEnd w:id="438"/>
    <w:bookmarkStart w:name="z462" w:id="439"/>
    <w:p>
      <w:pPr>
        <w:spacing w:after="0"/>
        <w:ind w:left="0"/>
        <w:jc w:val="both"/>
      </w:pPr>
      <w:r>
        <w:rPr>
          <w:rFonts w:ascii="Times New Roman"/>
          <w:b w:val="false"/>
          <w:i w:val="false"/>
          <w:color w:val="000000"/>
          <w:sz w:val="28"/>
        </w:rPr>
        <w:t>
      8) адамдардың өмірі мен денсаулығына қатер төндіретін ерекше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үш күннен аспайтын мерзімге, көрсетілген мерзімде міндетті түрде сотқа талап арыз бере отырып, тоқтата тұрады немесе тыйым салады;</w:t>
      </w:r>
    </w:p>
    <w:bookmarkEnd w:id="4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екі және одан да көп облыс шегінде орналастырылатын қауіпті өндірістік объектіні, сондай-ақ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 </w:t>
      </w:r>
    </w:p>
    <w:bookmarkStart w:name="z464" w:id="440"/>
    <w:p>
      <w:pPr>
        <w:spacing w:after="0"/>
        <w:ind w:left="0"/>
        <w:jc w:val="both"/>
      </w:pPr>
      <w:r>
        <w:rPr>
          <w:rFonts w:ascii="Times New Roman"/>
          <w:b w:val="false"/>
          <w:i w:val="false"/>
          <w:color w:val="000000"/>
          <w:sz w:val="28"/>
        </w:rPr>
        <w:t>
      10)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bookmarkEnd w:id="440"/>
    <w:bookmarkStart w:name="z465" w:id="441"/>
    <w:p>
      <w:pPr>
        <w:spacing w:after="0"/>
        <w:ind w:left="0"/>
        <w:jc w:val="both"/>
      </w:pPr>
      <w:r>
        <w:rPr>
          <w:rFonts w:ascii="Times New Roman"/>
          <w:b w:val="false"/>
          <w:i w:val="false"/>
          <w:color w:val="000000"/>
          <w:sz w:val="28"/>
        </w:rPr>
        <w:t>
      11) өнеркәсіптік қауіпсіздікті декларациялайтын заңды тұлғалар басшыларының, сондай-ақ аталған заңды тұлғалардың тұрақты жұмыс істейтін емтихан комиссиялары мүшелерінің білімін тексеруді (емтихандарды) жүргізеді;</w:t>
      </w:r>
    </w:p>
    <w:bookmarkEnd w:id="441"/>
    <w:bookmarkStart w:name="z466" w:id="442"/>
    <w:p>
      <w:pPr>
        <w:spacing w:after="0"/>
        <w:ind w:left="0"/>
        <w:jc w:val="both"/>
      </w:pPr>
      <w:r>
        <w:rPr>
          <w:rFonts w:ascii="Times New Roman"/>
          <w:b w:val="false"/>
          <w:i w:val="false"/>
          <w:color w:val="000000"/>
          <w:sz w:val="28"/>
        </w:rPr>
        <w:t>
      12) қауіпті өндірістік объектілерде оқу дабылдарын жүргізуге қатысады;</w:t>
      </w:r>
    </w:p>
    <w:bookmarkEnd w:id="442"/>
    <w:bookmarkStart w:name="z467" w:id="443"/>
    <w:p>
      <w:pPr>
        <w:spacing w:after="0"/>
        <w:ind w:left="0"/>
        <w:jc w:val="both"/>
      </w:pPr>
      <w:r>
        <w:rPr>
          <w:rFonts w:ascii="Times New Roman"/>
          <w:b w:val="false"/>
          <w:i w:val="false"/>
          <w:color w:val="000000"/>
          <w:sz w:val="28"/>
        </w:rPr>
        <w:t xml:space="preserve">
      13) жарылғыш заттар мен олардың негізіндегі бұйымдарға бақылау және қабылдау сынақтарын жүргізу жөніндегі комиссияға қатысады; </w:t>
      </w:r>
    </w:p>
    <w:bookmarkEnd w:id="443"/>
    <w:bookmarkStart w:name="z468" w:id="444"/>
    <w:p>
      <w:pPr>
        <w:spacing w:after="0"/>
        <w:ind w:left="0"/>
        <w:jc w:val="both"/>
      </w:pPr>
      <w:r>
        <w:rPr>
          <w:rFonts w:ascii="Times New Roman"/>
          <w:b w:val="false"/>
          <w:i w:val="false"/>
          <w:color w:val="000000"/>
          <w:sz w:val="28"/>
        </w:rPr>
        <w:t>
      14) мүдделі мемлекеттік органдармен бірлесіп, өз құзыреті шегінде жарылғыш заттар мен олардың негізіндегі бұйымдардың жоғалу жағдайларын техникалық тексеруді ұйымдастырады және жүргізеді;</w:t>
      </w:r>
    </w:p>
    <w:bookmarkEnd w:id="444"/>
    <w:bookmarkStart w:name="z469" w:id="445"/>
    <w:p>
      <w:pPr>
        <w:spacing w:after="0"/>
        <w:ind w:left="0"/>
        <w:jc w:val="both"/>
      </w:pPr>
      <w:r>
        <w:rPr>
          <w:rFonts w:ascii="Times New Roman"/>
          <w:b w:val="false"/>
          <w:i w:val="false"/>
          <w:color w:val="000000"/>
          <w:sz w:val="28"/>
        </w:rPr>
        <w:t>
      15) қауіпті өндірістік объектілердің және қауіпті техникалық құрылғыларды пайдаланатын ұйымдардың, өнеркәсіптік қауіпсіздік саласындағы кәсіби авариялық-құтқару қызметтерінің, өнеркәсіптік қауіпсіздік саласындағы жұмыстарды жүргізу құқығына аттестатталған заңды тұлғалардың өнеркәсіптік қауіпсіздік талаптарын сақтауына мемлекеттік қадағалауды жүзеге асырады;</w:t>
      </w:r>
    </w:p>
    <w:bookmarkEnd w:id="445"/>
    <w:bookmarkStart w:name="z470" w:id="446"/>
    <w:p>
      <w:pPr>
        <w:spacing w:after="0"/>
        <w:ind w:left="0"/>
        <w:jc w:val="both"/>
      </w:pPr>
      <w:r>
        <w:rPr>
          <w:rFonts w:ascii="Times New Roman"/>
          <w:b w:val="false"/>
          <w:i w:val="false"/>
          <w:color w:val="000000"/>
          <w:sz w:val="28"/>
        </w:rPr>
        <w:t>
      16) қауіпті өндірістік объектілердің технологиялық құрылыстарын, қауіпті техникалық құрылғыларды техникалық куәландыруды зерттеп-қараудың, диагностикалаудың уақтылы жүргізілуін мемлекеттік қадағалауды жүзеге асырады;</w:t>
      </w:r>
    </w:p>
    <w:bookmarkEnd w:id="446"/>
    <w:bookmarkStart w:name="z471" w:id="447"/>
    <w:p>
      <w:pPr>
        <w:spacing w:after="0"/>
        <w:ind w:left="0"/>
        <w:jc w:val="both"/>
      </w:pPr>
      <w:r>
        <w:rPr>
          <w:rFonts w:ascii="Times New Roman"/>
          <w:b w:val="false"/>
          <w:i w:val="false"/>
          <w:color w:val="000000"/>
          <w:sz w:val="28"/>
        </w:rPr>
        <w:t>
      17) қауіпті техникалық құрылғыларды пайдаланатын қауіпті өндірістік объектілер мен ұйымдардың авариялар мен олардың зардаптарын жою және оқшаулау жөніндегі жұмыстарды жүргізуге дайындығына мемлекеттік қадағалауды жүзеге асырады;</w:t>
      </w:r>
    </w:p>
    <w:bookmarkEnd w:id="447"/>
    <w:bookmarkStart w:name="z472" w:id="448"/>
    <w:p>
      <w:pPr>
        <w:spacing w:after="0"/>
        <w:ind w:left="0"/>
        <w:jc w:val="both"/>
      </w:pPr>
      <w:r>
        <w:rPr>
          <w:rFonts w:ascii="Times New Roman"/>
          <w:b w:val="false"/>
          <w:i w:val="false"/>
          <w:color w:val="000000"/>
          <w:sz w:val="28"/>
        </w:rPr>
        <w:t>
      18) магистральдық құбырды пайдалану кезінде өнеркәсіптік қауіпсіздік саласындағы мемлекеттік қадағалауды жүзеге асырады;</w:t>
      </w:r>
    </w:p>
    <w:bookmarkEnd w:id="448"/>
    <w:bookmarkStart w:name="z473" w:id="449"/>
    <w:p>
      <w:pPr>
        <w:spacing w:after="0"/>
        <w:ind w:left="0"/>
        <w:jc w:val="both"/>
      </w:pPr>
      <w:r>
        <w:rPr>
          <w:rFonts w:ascii="Times New Roman"/>
          <w:b w:val="false"/>
          <w:i w:val="false"/>
          <w:color w:val="000000"/>
          <w:sz w:val="28"/>
        </w:rPr>
        <w:t>
      19) тұрмыстық және коммуналдық-тұрмыстық тұтынушылардың газ тұтыну жүйелері мен газ жабдығын қоспағанда, газбен жабдықтау жүйелерінің тұрмыстық баллондары мен объектілерін қауіпсіз пайдалану талаптарының сақталуы бөлігінде газ және газбен жабдықтау саласында мемлекеттік бақылауды жүзеге асырады;</w:t>
      </w:r>
    </w:p>
    <w:bookmarkEnd w:id="449"/>
    <w:bookmarkStart w:name="z474" w:id="450"/>
    <w:p>
      <w:pPr>
        <w:spacing w:after="0"/>
        <w:ind w:left="0"/>
        <w:jc w:val="both"/>
      </w:pPr>
      <w:r>
        <w:rPr>
          <w:rFonts w:ascii="Times New Roman"/>
          <w:b w:val="false"/>
          <w:i w:val="false"/>
          <w:color w:val="000000"/>
          <w:sz w:val="28"/>
        </w:rPr>
        <w:t>
      20) жеке және заңды тұлғаларға тексеру нәтижелері туралы актіні, анықталған бұзушылықтар бойынша нұсқамаларды, өнеркәсіптік қауіпсіздік саласындағы қызметке немесе жекелеген қызмет түрлеріне тыйым салу не тоқтата тұру туралы актіні береді;</w:t>
      </w:r>
    </w:p>
    <w:bookmarkEnd w:id="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пайдалы қатты қазбаларды өндіру жөніндегі тау-кен жұмыстарының жоспарын Қазақстан Республикасының 2017 жылғы 27 желтоқсан "Жер қойнауы және жер қойнауын пайдалану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жер қойнауы кеңістігін пайдалану жобасын келіседі;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өнеркәсіптік қауіпсіздік саласындағы тексеру парақтарын, тәуекел дәрежесін бағалау өлшемшарттарын әзірлеуге қатысады;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өнеркәсіптік қауіпсіздік саласында тексерулер жүргізудің жартыжылдық кестелерін әзірлеуге қатысады;</w:t>
      </w:r>
    </w:p>
    <w:bookmarkStart w:name="z479" w:id="451"/>
    <w:p>
      <w:pPr>
        <w:spacing w:after="0"/>
        <w:ind w:left="0"/>
        <w:jc w:val="both"/>
      </w:pPr>
      <w:r>
        <w:rPr>
          <w:rFonts w:ascii="Times New Roman"/>
          <w:b w:val="false"/>
          <w:i w:val="false"/>
          <w:color w:val="000000"/>
          <w:sz w:val="28"/>
        </w:rPr>
        <w:t>
      25) Департамент құзыреті шегінде өтініш берушінің біліктілік және/немесе рұқсат беру талаптарына сәйкестігін рұқсаттық бақылауды жүзеге асырады;</w:t>
      </w:r>
    </w:p>
    <w:bookmarkEnd w:id="451"/>
    <w:bookmarkStart w:name="z480" w:id="452"/>
    <w:p>
      <w:pPr>
        <w:spacing w:after="0"/>
        <w:ind w:left="0"/>
        <w:jc w:val="both"/>
      </w:pPr>
      <w:r>
        <w:rPr>
          <w:rFonts w:ascii="Times New Roman"/>
          <w:b w:val="false"/>
          <w:i w:val="false"/>
          <w:color w:val="000000"/>
          <w:sz w:val="28"/>
        </w:rPr>
        <w:t>
      26) Департаменттің құзыреті шегінде әкімшілік құқық бұзушылық туралы істерді жүргізуді жүзеге асырады;</w:t>
      </w:r>
    </w:p>
    <w:bookmarkEnd w:id="452"/>
    <w:bookmarkStart w:name="z481" w:id="453"/>
    <w:p>
      <w:pPr>
        <w:spacing w:after="0"/>
        <w:ind w:left="0"/>
        <w:jc w:val="both"/>
      </w:pPr>
      <w:r>
        <w:rPr>
          <w:rFonts w:ascii="Times New Roman"/>
          <w:b w:val="false"/>
          <w:i w:val="false"/>
          <w:color w:val="000000"/>
          <w:sz w:val="28"/>
        </w:rPr>
        <w:t>
      27) құзыретті органдармен бірлесіп, жарылғыш материалдарды жою жөніндегі комиссияның құрамына қатысады;</w:t>
      </w:r>
    </w:p>
    <w:bookmarkEnd w:id="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қатты пайдалы қазбаларды барлау учаскесінде (оның бір бөлігінде) барлау жөніндегі операциялардың салдарын жою жөніндегі комиссияға қатысады;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пайдалы қатты қазбаларды өндіру учаскесінде (оның бір бөлігінде) өндіру жөніндегі операциялардың салдарын жою жөніндегі комиссияға қатысады;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қатты пайдалы қазбаларды өндіру жер қойнауы учаскесін консервациялау жөніндегі комиссияға қатысады;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жер қойнауы кеңістігін пайдалану жөніндегі операциялардың салдарын жою жөніндегі комиссияға қатысады;</w:t>
      </w:r>
    </w:p>
    <w:bookmarkStart w:name="z486" w:id="454"/>
    <w:p>
      <w:pPr>
        <w:spacing w:after="0"/>
        <w:ind w:left="0"/>
        <w:jc w:val="both"/>
      </w:pPr>
      <w:r>
        <w:rPr>
          <w:rFonts w:ascii="Times New Roman"/>
          <w:b w:val="false"/>
          <w:i w:val="false"/>
          <w:color w:val="000000"/>
          <w:sz w:val="28"/>
        </w:rPr>
        <w:t>
      32)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454"/>
    <w:bookmarkStart w:name="z487" w:id="455"/>
    <w:p>
      <w:pPr>
        <w:spacing w:after="0"/>
        <w:ind w:left="0"/>
        <w:jc w:val="left"/>
      </w:pPr>
      <w:r>
        <w:rPr>
          <w:rFonts w:ascii="Times New Roman"/>
          <w:b/>
          <w:i w:val="false"/>
          <w:color w:val="000000"/>
        </w:rPr>
        <w:t xml:space="preserve"> 3-тарау. Департамент басшысының қызметін ұйымдастыру кезіндегі мәртебесі мен өкілеттіктері</w:t>
      </w:r>
    </w:p>
    <w:bookmarkEnd w:id="455"/>
    <w:bookmarkStart w:name="z488" w:id="456"/>
    <w:p>
      <w:pPr>
        <w:spacing w:after="0"/>
        <w:ind w:left="0"/>
        <w:jc w:val="both"/>
      </w:pPr>
      <w:r>
        <w:rPr>
          <w:rFonts w:ascii="Times New Roman"/>
          <w:b w:val="false"/>
          <w:i w:val="false"/>
          <w:color w:val="000000"/>
          <w:sz w:val="28"/>
        </w:rPr>
        <w:t>
      16. Департаментке басқаруды Департаментке жүктелген міндеттердің орындалуына және оның өз өкілеттіктерін жүзеге асыруға дербес жауапты басшы жүзеге асырады.</w:t>
      </w:r>
    </w:p>
    <w:bookmarkEnd w:id="456"/>
    <w:bookmarkStart w:name="z489" w:id="457"/>
    <w:p>
      <w:pPr>
        <w:spacing w:after="0"/>
        <w:ind w:left="0"/>
        <w:jc w:val="both"/>
      </w:pPr>
      <w:r>
        <w:rPr>
          <w:rFonts w:ascii="Times New Roman"/>
          <w:b w:val="false"/>
          <w:i w:val="false"/>
          <w:color w:val="000000"/>
          <w:sz w:val="28"/>
        </w:rPr>
        <w:t>
      17. Департамент басшысы - Абай облысы бойынша өнеркәсіптік қауіпсіздік саласындағы мемлекеттік қадағалау жөніндегі Бас мемлекеттік инспектор Қазақстан Республикасының заңнамасына сәйкес қызметке тағайындалады және қызметтен босатылады.</w:t>
      </w:r>
    </w:p>
    <w:bookmarkEnd w:id="457"/>
    <w:bookmarkStart w:name="z490" w:id="45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458"/>
    <w:bookmarkStart w:name="z491" w:id="459"/>
    <w:p>
      <w:pPr>
        <w:spacing w:after="0"/>
        <w:ind w:left="0"/>
        <w:jc w:val="both"/>
      </w:pPr>
      <w:r>
        <w:rPr>
          <w:rFonts w:ascii="Times New Roman"/>
          <w:b w:val="false"/>
          <w:i w:val="false"/>
          <w:color w:val="000000"/>
          <w:sz w:val="28"/>
        </w:rPr>
        <w:t>
      19. Абай облысы бойынша өнеркәсіптік қауіпсіздік саласындағы мемлекеттік қадағалау жөніндегі Бас мемлекеттік инспектордың өкілеттіктері:</w:t>
      </w:r>
    </w:p>
    <w:bookmarkEnd w:id="459"/>
    <w:bookmarkStart w:name="z492" w:id="460"/>
    <w:p>
      <w:pPr>
        <w:spacing w:after="0"/>
        <w:ind w:left="0"/>
        <w:jc w:val="both"/>
      </w:pPr>
      <w:r>
        <w:rPr>
          <w:rFonts w:ascii="Times New Roman"/>
          <w:b w:val="false"/>
          <w:i w:val="false"/>
          <w:color w:val="000000"/>
          <w:sz w:val="28"/>
        </w:rPr>
        <w:t>
      1) Департаменттің жұмыс жоспарын әзірлейді және Комитетке келісуге енгізеді, келіскеннен кейін бекітеді;</w:t>
      </w:r>
    </w:p>
    <w:bookmarkEnd w:id="460"/>
    <w:bookmarkStart w:name="z493" w:id="461"/>
    <w:p>
      <w:pPr>
        <w:spacing w:after="0"/>
        <w:ind w:left="0"/>
        <w:jc w:val="both"/>
      </w:pPr>
      <w:r>
        <w:rPr>
          <w:rFonts w:ascii="Times New Roman"/>
          <w:b w:val="false"/>
          <w:i w:val="false"/>
          <w:color w:val="000000"/>
          <w:sz w:val="28"/>
        </w:rPr>
        <w:t>
      2) бөлімдердің ережесін және Департамент бөлімдері басшыларының және қызметкерлерінің лауазымдық нұсқаулықтарын бекітеді;</w:t>
      </w:r>
    </w:p>
    <w:bookmarkEnd w:id="461"/>
    <w:bookmarkStart w:name="z494" w:id="462"/>
    <w:p>
      <w:pPr>
        <w:spacing w:after="0"/>
        <w:ind w:left="0"/>
        <w:jc w:val="both"/>
      </w:pPr>
      <w:r>
        <w:rPr>
          <w:rFonts w:ascii="Times New Roman"/>
          <w:b w:val="false"/>
          <w:i w:val="false"/>
          <w:color w:val="000000"/>
          <w:sz w:val="28"/>
        </w:rPr>
        <w:t>
      3) жарты жылда бір рет Департаменттің жұмыс жоспарын орындау бойынша есептілікті Комитетке уақтылы ұсынуды қамтамасыз етеді;</w:t>
      </w:r>
    </w:p>
    <w:bookmarkEnd w:id="462"/>
    <w:bookmarkStart w:name="z495" w:id="463"/>
    <w:p>
      <w:pPr>
        <w:spacing w:after="0"/>
        <w:ind w:left="0"/>
        <w:jc w:val="both"/>
      </w:pPr>
      <w:r>
        <w:rPr>
          <w:rFonts w:ascii="Times New Roman"/>
          <w:b w:val="false"/>
          <w:i w:val="false"/>
          <w:color w:val="000000"/>
          <w:sz w:val="28"/>
        </w:rPr>
        <w:t>
      4) Өз құзыреті шегінде бұйрықтарға қол қояды;</w:t>
      </w:r>
    </w:p>
    <w:bookmarkEnd w:id="463"/>
    <w:bookmarkStart w:name="z496" w:id="464"/>
    <w:p>
      <w:pPr>
        <w:spacing w:after="0"/>
        <w:ind w:left="0"/>
        <w:jc w:val="both"/>
      </w:pPr>
      <w:r>
        <w:rPr>
          <w:rFonts w:ascii="Times New Roman"/>
          <w:b w:val="false"/>
          <w:i w:val="false"/>
          <w:color w:val="000000"/>
          <w:sz w:val="28"/>
        </w:rPr>
        <w:t>
      5) Департаменттің бөлім басшылары мен қызметкерлерін қызметке тағайындайды және қызметтен босатады;</w:t>
      </w:r>
    </w:p>
    <w:bookmarkEnd w:id="464"/>
    <w:bookmarkStart w:name="z497" w:id="465"/>
    <w:p>
      <w:pPr>
        <w:spacing w:after="0"/>
        <w:ind w:left="0"/>
        <w:jc w:val="both"/>
      </w:pPr>
      <w:r>
        <w:rPr>
          <w:rFonts w:ascii="Times New Roman"/>
          <w:b w:val="false"/>
          <w:i w:val="false"/>
          <w:color w:val="000000"/>
          <w:sz w:val="28"/>
        </w:rPr>
        <w:t>
      6) Департаменттің бөлім басшыларын және жұмыскерлерін іссапарға жіберу, еңбек демалысын беру, материалдық көмек көрсету, даярлау (қайта даярлау), біліктілігін арттыру, көтермелеу, үстемеақы мен сыйлықақы төлеу мәселелерін шешеді;</w:t>
      </w:r>
    </w:p>
    <w:bookmarkEnd w:id="465"/>
    <w:bookmarkStart w:name="z498" w:id="466"/>
    <w:p>
      <w:pPr>
        <w:spacing w:after="0"/>
        <w:ind w:left="0"/>
        <w:jc w:val="both"/>
      </w:pPr>
      <w:r>
        <w:rPr>
          <w:rFonts w:ascii="Times New Roman"/>
          <w:b w:val="false"/>
          <w:i w:val="false"/>
          <w:color w:val="000000"/>
          <w:sz w:val="28"/>
        </w:rPr>
        <w:t>
      7) Өз құзыреті шегінде қолданыстағы заңнамаға сәйкес мемлекеттік органдарда және өзге де ұйымдарда Департаментті білдіреді;</w:t>
      </w:r>
    </w:p>
    <w:bookmarkEnd w:id="466"/>
    <w:bookmarkStart w:name="z499" w:id="467"/>
    <w:p>
      <w:pPr>
        <w:spacing w:after="0"/>
        <w:ind w:left="0"/>
        <w:jc w:val="both"/>
      </w:pPr>
      <w:r>
        <w:rPr>
          <w:rFonts w:ascii="Times New Roman"/>
          <w:b w:val="false"/>
          <w:i w:val="false"/>
          <w:color w:val="000000"/>
          <w:sz w:val="28"/>
        </w:rPr>
        <w:t xml:space="preserve">
      8) Департаменттің бөлім басшылары мен қызметкерлерін заңнамада белгіленген тәртіппен көтермелейді және тәртіптік жаза қолданады; </w:t>
      </w:r>
    </w:p>
    <w:bookmarkEnd w:id="467"/>
    <w:bookmarkStart w:name="z500" w:id="468"/>
    <w:p>
      <w:pPr>
        <w:spacing w:after="0"/>
        <w:ind w:left="0"/>
        <w:jc w:val="both"/>
      </w:pPr>
      <w:r>
        <w:rPr>
          <w:rFonts w:ascii="Times New Roman"/>
          <w:b w:val="false"/>
          <w:i w:val="false"/>
          <w:color w:val="000000"/>
          <w:sz w:val="28"/>
        </w:rPr>
        <w:t>
      9) сыбайлас жемқорлық құқық бұзушылықтар не сыбайлас жемқорлық іс-әрекеттерінің туындауына ықпал ететін іс-әрекеттер тіркелген жағдайларда, бұл туралы Комитет басшылығын хабардар етеді;</w:t>
      </w:r>
    </w:p>
    <w:bookmarkEnd w:id="468"/>
    <w:bookmarkStart w:name="z501" w:id="469"/>
    <w:p>
      <w:pPr>
        <w:spacing w:after="0"/>
        <w:ind w:left="0"/>
        <w:jc w:val="both"/>
      </w:pPr>
      <w:r>
        <w:rPr>
          <w:rFonts w:ascii="Times New Roman"/>
          <w:b w:val="false"/>
          <w:i w:val="false"/>
          <w:color w:val="000000"/>
          <w:sz w:val="28"/>
        </w:rPr>
        <w:t>
      10) Департамент қызметкерлерінің мемлекеттік қызметшілердің қызметтік әдеп нормаларын сақтауын қамтамасыз етеді;</w:t>
      </w:r>
    </w:p>
    <w:bookmarkEnd w:id="469"/>
    <w:bookmarkStart w:name="z502" w:id="470"/>
    <w:p>
      <w:pPr>
        <w:spacing w:after="0"/>
        <w:ind w:left="0"/>
        <w:jc w:val="both"/>
      </w:pPr>
      <w:r>
        <w:rPr>
          <w:rFonts w:ascii="Times New Roman"/>
          <w:b w:val="false"/>
          <w:i w:val="false"/>
          <w:color w:val="000000"/>
          <w:sz w:val="28"/>
        </w:rPr>
        <w:t>
      11) Департаментте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bookmarkEnd w:id="470"/>
    <w:bookmarkStart w:name="z503" w:id="471"/>
    <w:p>
      <w:pPr>
        <w:spacing w:after="0"/>
        <w:ind w:left="0"/>
        <w:jc w:val="both"/>
      </w:pPr>
      <w:r>
        <w:rPr>
          <w:rFonts w:ascii="Times New Roman"/>
          <w:b w:val="false"/>
          <w:i w:val="false"/>
          <w:color w:val="000000"/>
          <w:sz w:val="28"/>
        </w:rPr>
        <w:t>
      12) өзінің құзыретіне жатқызылған басқа да мәселелер бойынша шешімдер қабылдайды;</w:t>
      </w:r>
    </w:p>
    <w:bookmarkEnd w:id="471"/>
    <w:bookmarkStart w:name="z504" w:id="472"/>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bookmarkEnd w:id="472"/>
    <w:bookmarkStart w:name="z505" w:id="473"/>
    <w:p>
      <w:pPr>
        <w:spacing w:after="0"/>
        <w:ind w:left="0"/>
        <w:jc w:val="both"/>
      </w:pPr>
      <w:r>
        <w:rPr>
          <w:rFonts w:ascii="Times New Roman"/>
          <w:b w:val="false"/>
          <w:i w:val="false"/>
          <w:color w:val="000000"/>
          <w:sz w:val="28"/>
        </w:rPr>
        <w:t>
      14) азаматтарды қабылдауды жүзеге асырады;</w:t>
      </w:r>
    </w:p>
    <w:bookmarkEnd w:id="473"/>
    <w:bookmarkStart w:name="z506" w:id="474"/>
    <w:p>
      <w:pPr>
        <w:spacing w:after="0"/>
        <w:ind w:left="0"/>
        <w:jc w:val="both"/>
      </w:pPr>
      <w:r>
        <w:rPr>
          <w:rFonts w:ascii="Times New Roman"/>
          <w:b w:val="false"/>
          <w:i w:val="false"/>
          <w:color w:val="000000"/>
          <w:sz w:val="28"/>
        </w:rPr>
        <w:t>
      15) Департаменттің тәртіптік, аттестаттау және конкурстық комиссияларының қызметіне жалпы басшылықты жүзеге асырады, атқарушылық және еңбек тәртібінің сақталуын және құжат айналымының ұйымдастырылуын бақылайды;</w:t>
      </w:r>
    </w:p>
    <w:bookmarkEnd w:id="474"/>
    <w:bookmarkStart w:name="z507" w:id="475"/>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475"/>
    <w:p>
      <w:pPr>
        <w:spacing w:after="0"/>
        <w:ind w:left="0"/>
        <w:jc w:val="both"/>
      </w:pPr>
      <w:r>
        <w:rPr>
          <w:rFonts w:ascii="Times New Roman"/>
          <w:b w:val="false"/>
          <w:i w:val="false"/>
          <w:color w:val="000000"/>
          <w:sz w:val="28"/>
        </w:rPr>
        <w:t>
      Департамент басшысы болмаған кезде оның өкілеттіктерін қолданыстағы заңнамаға сәйкес оны алмастыратын тұлға орындайды.</w:t>
      </w:r>
    </w:p>
    <w:bookmarkStart w:name="z508" w:id="476"/>
    <w:p>
      <w:pPr>
        <w:spacing w:after="0"/>
        <w:ind w:left="0"/>
        <w:jc w:val="both"/>
      </w:pPr>
      <w:r>
        <w:rPr>
          <w:rFonts w:ascii="Times New Roman"/>
          <w:b w:val="false"/>
          <w:i w:val="false"/>
          <w:color w:val="000000"/>
          <w:sz w:val="28"/>
        </w:rPr>
        <w:t>
      20. Департамент басшысы өз орынбасарының өкілеттіктерін қолданыстағы заңнамаға сәйкес белгілейді.</w:t>
      </w:r>
    </w:p>
    <w:bookmarkEnd w:id="476"/>
    <w:bookmarkStart w:name="z509" w:id="477"/>
    <w:p>
      <w:pPr>
        <w:spacing w:after="0"/>
        <w:ind w:left="0"/>
        <w:jc w:val="left"/>
      </w:pPr>
      <w:r>
        <w:rPr>
          <w:rFonts w:ascii="Times New Roman"/>
          <w:b/>
          <w:i w:val="false"/>
          <w:color w:val="000000"/>
        </w:rPr>
        <w:t xml:space="preserve"> 4-тарау. Департаменттің мүлкі</w:t>
      </w:r>
    </w:p>
    <w:bookmarkEnd w:id="477"/>
    <w:bookmarkStart w:name="z510" w:id="478"/>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мүлкі болуы мүмкін.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478"/>
    <w:bookmarkStart w:name="z511" w:id="47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79"/>
    <w:bookmarkStart w:name="z512" w:id="480"/>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80"/>
    <w:bookmarkStart w:name="z513" w:id="481"/>
    <w:p>
      <w:pPr>
        <w:spacing w:after="0"/>
        <w:ind w:left="0"/>
        <w:jc w:val="left"/>
      </w:pPr>
      <w:r>
        <w:rPr>
          <w:rFonts w:ascii="Times New Roman"/>
          <w:b/>
          <w:i w:val="false"/>
          <w:color w:val="000000"/>
        </w:rPr>
        <w:t xml:space="preserve"> 5-тарау. Департаментті қайта ұйымдастыру және тарату</w:t>
      </w:r>
    </w:p>
    <w:bookmarkEnd w:id="481"/>
    <w:bookmarkStart w:name="z514" w:id="48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14 шiлдедегi</w:t>
            </w:r>
            <w:r>
              <w:br/>
            </w:r>
            <w:r>
              <w:rPr>
                <w:rFonts w:ascii="Times New Roman"/>
                <w:b w:val="false"/>
                <w:i w:val="false"/>
                <w:color w:val="000000"/>
                <w:sz w:val="20"/>
              </w:rPr>
              <w:t>№ 266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 xml:space="preserve">2020 жылғы 30 қазандағы </w:t>
            </w:r>
            <w:r>
              <w:br/>
            </w:r>
            <w:r>
              <w:rPr>
                <w:rFonts w:ascii="Times New Roman"/>
                <w:b w:val="false"/>
                <w:i w:val="false"/>
                <w:color w:val="000000"/>
                <w:sz w:val="20"/>
              </w:rPr>
              <w:t xml:space="preserve">№ 16 бұйрығына </w:t>
            </w:r>
            <w:r>
              <w:br/>
            </w:r>
            <w:r>
              <w:rPr>
                <w:rFonts w:ascii="Times New Roman"/>
                <w:b w:val="false"/>
                <w:i w:val="false"/>
                <w:color w:val="000000"/>
                <w:sz w:val="20"/>
              </w:rPr>
              <w:t xml:space="preserve">30-1-қосымша </w:t>
            </w:r>
          </w:p>
        </w:tc>
      </w:tr>
    </w:tbl>
    <w:bookmarkStart w:name="z517" w:id="483"/>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комитетінің Жетісу облысы бойынша департаменті туралы Ереже</w:t>
      </w:r>
    </w:p>
    <w:bookmarkEnd w:id="483"/>
    <w:bookmarkStart w:name="z518" w:id="484"/>
    <w:p>
      <w:pPr>
        <w:spacing w:after="0"/>
        <w:ind w:left="0"/>
        <w:jc w:val="left"/>
      </w:pPr>
      <w:r>
        <w:rPr>
          <w:rFonts w:ascii="Times New Roman"/>
          <w:b/>
          <w:i w:val="false"/>
          <w:color w:val="000000"/>
        </w:rPr>
        <w:t xml:space="preserve"> 1-тарау. Жалпы ережелер</w:t>
      </w:r>
    </w:p>
    <w:bookmarkEnd w:id="484"/>
    <w:bookmarkStart w:name="z519" w:id="485"/>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Жетісу облысы бойынша департаменті" республикалық мемлекеттік мекемесі (бұдан әрі - Департамент) "Қазақстан Республикасы Төтенше жағдайлар министрлігінің Өнеркәсіптік қауіпсіздік комитеті" республикалық мемлекеттік мекемесінің (бұдан әрі - Комитет) өнеркәсіптік қауіпсіздік саласында басшылықты жүзеге асырады.</w:t>
      </w:r>
    </w:p>
    <w:bookmarkEnd w:id="485"/>
    <w:bookmarkStart w:name="z520" w:id="486"/>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Қазақстан Республикасының өзге де нормативтік құқықтық актілерге, сондай-ақ осы Ережеге сәйкес жүзеге асырады.</w:t>
      </w:r>
    </w:p>
    <w:bookmarkEnd w:id="486"/>
    <w:bookmarkStart w:name="z521" w:id="487"/>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бар.</w:t>
      </w:r>
    </w:p>
    <w:bookmarkEnd w:id="487"/>
    <w:bookmarkStart w:name="z522" w:id="488"/>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488"/>
    <w:bookmarkStart w:name="z523" w:id="489"/>
    <w:p>
      <w:pPr>
        <w:spacing w:after="0"/>
        <w:ind w:left="0"/>
        <w:jc w:val="both"/>
      </w:pPr>
      <w:r>
        <w:rPr>
          <w:rFonts w:ascii="Times New Roman"/>
          <w:b w:val="false"/>
          <w:i w:val="false"/>
          <w:color w:val="000000"/>
          <w:sz w:val="28"/>
        </w:rPr>
        <w:t>
      5. Департамент заңнамаға сәйкес уәкілеттілік берілген болса, ол мемлекеттің атынан азаматтық-құқықтық қатынастардың тарапы болуға құқылы.</w:t>
      </w:r>
    </w:p>
    <w:bookmarkEnd w:id="489"/>
    <w:bookmarkStart w:name="z524" w:id="490"/>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490"/>
    <w:bookmarkStart w:name="z525" w:id="491"/>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491"/>
    <w:bookmarkStart w:name="z526" w:id="492"/>
    <w:p>
      <w:pPr>
        <w:spacing w:after="0"/>
        <w:ind w:left="0"/>
        <w:jc w:val="both"/>
      </w:pPr>
      <w:r>
        <w:rPr>
          <w:rFonts w:ascii="Times New Roman"/>
          <w:b w:val="false"/>
          <w:i w:val="false"/>
          <w:color w:val="000000"/>
          <w:sz w:val="28"/>
        </w:rPr>
        <w:t>
      8. Заңды тұлғаның орналасқан жері: Қазақстан Республикасы, индексі 040000, Жетісу облысы, Талдықорған қаласы, Қаратал көшесі, № 141 үй.</w:t>
      </w:r>
    </w:p>
    <w:bookmarkEnd w:id="492"/>
    <w:bookmarkStart w:name="z527" w:id="493"/>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Өнеркәсіптік қауіпсіздік комитетінің Жетісу облысы бойынша департаменті" республикалық мемлекеттік мекемесі.</w:t>
      </w:r>
    </w:p>
    <w:bookmarkEnd w:id="493"/>
    <w:bookmarkStart w:name="z528" w:id="49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94"/>
    <w:bookmarkStart w:name="z529" w:id="49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95"/>
    <w:bookmarkStart w:name="z530" w:id="496"/>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496"/>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құқық берілсе, онда мұндай қызметтен кіріс мемлекеттік бюджеттің кірісіне жіберіледі.</w:t>
      </w:r>
    </w:p>
    <w:bookmarkStart w:name="z531" w:id="49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497"/>
    <w:bookmarkStart w:name="z532" w:id="498"/>
    <w:p>
      <w:pPr>
        <w:spacing w:after="0"/>
        <w:ind w:left="0"/>
        <w:jc w:val="both"/>
      </w:pPr>
      <w:r>
        <w:rPr>
          <w:rFonts w:ascii="Times New Roman"/>
          <w:b w:val="false"/>
          <w:i w:val="false"/>
          <w:color w:val="000000"/>
          <w:sz w:val="28"/>
        </w:rPr>
        <w:t>
      13. Мақсаттары: қауіпті өндірістік объектілердегі авариялар, оқыс оқиғалар кезінде туындайтын қауіпті өндірістік факторлардың зиянды әсерінің алдын алу, өнеркәсіптік қауіпсіздік саласында мемлекеттік қадағалауды қамтамасыз ету.</w:t>
      </w:r>
    </w:p>
    <w:bookmarkEnd w:id="498"/>
    <w:bookmarkStart w:name="z533" w:id="499"/>
    <w:p>
      <w:pPr>
        <w:spacing w:after="0"/>
        <w:ind w:left="0"/>
        <w:jc w:val="both"/>
      </w:pPr>
      <w:r>
        <w:rPr>
          <w:rFonts w:ascii="Times New Roman"/>
          <w:b w:val="false"/>
          <w:i w:val="false"/>
          <w:color w:val="000000"/>
          <w:sz w:val="28"/>
        </w:rPr>
        <w:t>
      14. Құқықтары мен міндеттері:</w:t>
      </w:r>
    </w:p>
    <w:bookmarkEnd w:id="499"/>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саласындағы заңнама талаптарының сақталуы бойынша тексерулерді жүзеге асыру;</w:t>
      </w:r>
    </w:p>
    <w:p>
      <w:pPr>
        <w:spacing w:after="0"/>
        <w:ind w:left="0"/>
        <w:jc w:val="both"/>
      </w:pPr>
      <w:r>
        <w:rPr>
          <w:rFonts w:ascii="Times New Roman"/>
          <w:b w:val="false"/>
          <w:i w:val="false"/>
          <w:color w:val="000000"/>
          <w:sz w:val="28"/>
        </w:rPr>
        <w:t>
      2) мемлекеттік органдардан, жеке және заңды тұлғалардан қажетті ақпарат пен материалдарды заңнамада белгіленген тәртіпте сұрату және алу;</w:t>
      </w:r>
    </w:p>
    <w:p>
      <w:pPr>
        <w:spacing w:after="0"/>
        <w:ind w:left="0"/>
        <w:jc w:val="both"/>
      </w:pPr>
      <w:r>
        <w:rPr>
          <w:rFonts w:ascii="Times New Roman"/>
          <w:b w:val="false"/>
          <w:i w:val="false"/>
          <w:color w:val="000000"/>
          <w:sz w:val="28"/>
        </w:rPr>
        <w:t>
      3) өнеркәсіптік қауіпсіздік саласындағы заңнаманы жетілдіру бойынша Комитетке ұсыныстар енгізу;</w:t>
      </w:r>
    </w:p>
    <w:p>
      <w:pPr>
        <w:spacing w:after="0"/>
        <w:ind w:left="0"/>
        <w:jc w:val="both"/>
      </w:pPr>
      <w:r>
        <w:rPr>
          <w:rFonts w:ascii="Times New Roman"/>
          <w:b w:val="false"/>
          <w:i w:val="false"/>
          <w:color w:val="000000"/>
          <w:sz w:val="28"/>
        </w:rPr>
        <w:t>
      4) Департаментің құзыретіне кіретін мәселелер бойынша мәжілістер, семинарлар, конференциялар, дөңгелек үстелдер және өзге де іс-шаралар өткізу;</w:t>
      </w:r>
    </w:p>
    <w:p>
      <w:pPr>
        <w:spacing w:after="0"/>
        <w:ind w:left="0"/>
        <w:jc w:val="both"/>
      </w:pPr>
      <w:r>
        <w:rPr>
          <w:rFonts w:ascii="Times New Roman"/>
          <w:b w:val="false"/>
          <w:i w:val="false"/>
          <w:color w:val="000000"/>
          <w:sz w:val="28"/>
        </w:rPr>
        <w:t>
      5)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 пен Комитеттің атынан өкілдік ету және тиісті хат алмасуды жүргізу, өз атынан азаматтық-құқықтық қатынастарға түсу;</w:t>
      </w:r>
    </w:p>
    <w:p>
      <w:pPr>
        <w:spacing w:after="0"/>
        <w:ind w:left="0"/>
        <w:jc w:val="both"/>
      </w:pPr>
      <w:r>
        <w:rPr>
          <w:rFonts w:ascii="Times New Roman"/>
          <w:b w:val="false"/>
          <w:i w:val="false"/>
          <w:color w:val="000000"/>
          <w:sz w:val="28"/>
        </w:rPr>
        <w:t>
      6) Қазақстан Республикасының қолданыстағы заңнамалық актілерімен көзделген өзге де құқықтарды жүзеге асыру;</w:t>
      </w:r>
    </w:p>
    <w:p>
      <w:pPr>
        <w:spacing w:after="0"/>
        <w:ind w:left="0"/>
        <w:jc w:val="both"/>
      </w:pPr>
      <w:r>
        <w:rPr>
          <w:rFonts w:ascii="Times New Roman"/>
          <w:b w:val="false"/>
          <w:i w:val="false"/>
          <w:color w:val="000000"/>
          <w:sz w:val="28"/>
        </w:rPr>
        <w:t>
      7) басқа мемлекеттік органдармен, жергілікті атқарушы органдармен және ұйымдармен өзара іс-қимылды жүзеге асыру;</w:t>
      </w:r>
    </w:p>
    <w:p>
      <w:pPr>
        <w:spacing w:after="0"/>
        <w:ind w:left="0"/>
        <w:jc w:val="both"/>
      </w:pPr>
      <w:r>
        <w:rPr>
          <w:rFonts w:ascii="Times New Roman"/>
          <w:b w:val="false"/>
          <w:i w:val="false"/>
          <w:color w:val="000000"/>
          <w:sz w:val="28"/>
        </w:rPr>
        <w:t>
      8) Департаменттің құзыретіне кіретін мәселелер бойынша түсіндірмелер, ұсынымдар, нұсқамалар ұсыну және тиісті шешімдер қабылдау;</w:t>
      </w:r>
    </w:p>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құқықтарын және заңмен қорғалатын мүдделерін сақтау;</w:t>
      </w:r>
    </w:p>
    <w:p>
      <w:pPr>
        <w:spacing w:after="0"/>
        <w:ind w:left="0"/>
        <w:jc w:val="both"/>
      </w:pPr>
      <w:r>
        <w:rPr>
          <w:rFonts w:ascii="Times New Roman"/>
          <w:b w:val="false"/>
          <w:i w:val="false"/>
          <w:color w:val="000000"/>
          <w:sz w:val="28"/>
        </w:rPr>
        <w:t>
      10) Департаменттің құзыретіне кіретін мәселелер бойынша тиісті шешімдер қабылдау;</w:t>
      </w:r>
    </w:p>
    <w:p>
      <w:pPr>
        <w:spacing w:after="0"/>
        <w:ind w:left="0"/>
        <w:jc w:val="both"/>
      </w:pPr>
      <w:r>
        <w:rPr>
          <w:rFonts w:ascii="Times New Roman"/>
          <w:b w:val="false"/>
          <w:i w:val="false"/>
          <w:color w:val="000000"/>
          <w:sz w:val="28"/>
        </w:rPr>
        <w:t>
      11) өз құзыреті шегінде Министрліктің және Комитеттің басшылығының бұйрықтары, тапсырмаларын орындау;</w:t>
      </w:r>
    </w:p>
    <w:p>
      <w:pPr>
        <w:spacing w:after="0"/>
        <w:ind w:left="0"/>
        <w:jc w:val="both"/>
      </w:pPr>
      <w:r>
        <w:rPr>
          <w:rFonts w:ascii="Times New Roman"/>
          <w:b w:val="false"/>
          <w:i w:val="false"/>
          <w:color w:val="000000"/>
          <w:sz w:val="28"/>
        </w:rPr>
        <w:t>
      12) өз құзыреті шегінде Министрлік және Комитет сұратқан, қажетті ақпаратты (материалдар, анықтамалар, есептер) белгіленген мерзімде ұсыну;</w:t>
      </w:r>
    </w:p>
    <w:p>
      <w:pPr>
        <w:spacing w:after="0"/>
        <w:ind w:left="0"/>
        <w:jc w:val="both"/>
      </w:pPr>
      <w:r>
        <w:rPr>
          <w:rFonts w:ascii="Times New Roman"/>
          <w:b w:val="false"/>
          <w:i w:val="false"/>
          <w:color w:val="000000"/>
          <w:sz w:val="28"/>
        </w:rPr>
        <w:t>
      13) құзыреттілігі шегінде құқықтық, консультативтік және практикалық көмекті жүзеге асыру;</w:t>
      </w:r>
    </w:p>
    <w:p>
      <w:pPr>
        <w:spacing w:after="0"/>
        <w:ind w:left="0"/>
        <w:jc w:val="both"/>
      </w:pPr>
      <w:r>
        <w:rPr>
          <w:rFonts w:ascii="Times New Roman"/>
          <w:b w:val="false"/>
          <w:i w:val="false"/>
          <w:color w:val="000000"/>
          <w:sz w:val="28"/>
        </w:rPr>
        <w:t>
      14) Қазақстан Республикасының қолданыстағы заңнамалық актілерінде көзделген өзге де құқықтар мен міндеттерді жүзеге асыру.</w:t>
      </w:r>
    </w:p>
    <w:bookmarkStart w:name="z534" w:id="500"/>
    <w:p>
      <w:pPr>
        <w:spacing w:after="0"/>
        <w:ind w:left="0"/>
        <w:jc w:val="both"/>
      </w:pPr>
      <w:r>
        <w:rPr>
          <w:rFonts w:ascii="Times New Roman"/>
          <w:b w:val="false"/>
          <w:i w:val="false"/>
          <w:color w:val="000000"/>
          <w:sz w:val="28"/>
        </w:rPr>
        <w:t>
      15. Функциялары:</w:t>
      </w:r>
    </w:p>
    <w:bookmarkEnd w:id="500"/>
    <w:p>
      <w:pPr>
        <w:spacing w:after="0"/>
        <w:ind w:left="0"/>
        <w:jc w:val="both"/>
      </w:pPr>
      <w:r>
        <w:rPr>
          <w:rFonts w:ascii="Times New Roman"/>
          <w:b w:val="false"/>
          <w:i w:val="false"/>
          <w:color w:val="000000"/>
          <w:sz w:val="28"/>
        </w:rPr>
        <w:t>
      1) Департамент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p>
      <w:pPr>
        <w:spacing w:after="0"/>
        <w:ind w:left="0"/>
        <w:jc w:val="both"/>
      </w:pPr>
      <w:r>
        <w:rPr>
          <w:rFonts w:ascii="Times New Roman"/>
          <w:b w:val="false"/>
          <w:i w:val="false"/>
          <w:color w:val="000000"/>
          <w:sz w:val="28"/>
        </w:rPr>
        <w:t>
      2) Өз құзыреті шегінде Комитетпен келісім бойынша халықаралық ынтымақтастықты жүзеге асыруға қатысады;</w:t>
      </w:r>
    </w:p>
    <w:p>
      <w:pPr>
        <w:spacing w:after="0"/>
        <w:ind w:left="0"/>
        <w:jc w:val="both"/>
      </w:pPr>
      <w:r>
        <w:rPr>
          <w:rFonts w:ascii="Times New Roman"/>
          <w:b w:val="false"/>
          <w:i w:val="false"/>
          <w:color w:val="000000"/>
          <w:sz w:val="28"/>
        </w:rPr>
        <w:t>
      3) Департамент құзыреті шегінде нормативтік құқықтық актілерді әзірлеуге қатысады;</w:t>
      </w:r>
    </w:p>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 ;</w:t>
      </w:r>
    </w:p>
    <w:p>
      <w:pPr>
        <w:spacing w:after="0"/>
        <w:ind w:left="0"/>
        <w:jc w:val="both"/>
      </w:pPr>
      <w:r>
        <w:rPr>
          <w:rFonts w:ascii="Times New Roman"/>
          <w:b w:val="false"/>
          <w:i w:val="false"/>
          <w:color w:val="000000"/>
          <w:sz w:val="28"/>
        </w:rPr>
        <w:t>
      5) мүдделі мемлекеттік органдармен бірлесіп, өз құзыреті шегінде қауіпті өндірістік объектілердегі авариялардың салдарынан болған авариялар мен жазатайым оқиғаларды тергеп-тексеруді ұйымдастыруды және жүргізуді жүзеге асырады;</w:t>
      </w:r>
    </w:p>
    <w:p>
      <w:pPr>
        <w:spacing w:after="0"/>
        <w:ind w:left="0"/>
        <w:jc w:val="both"/>
      </w:pPr>
      <w:r>
        <w:rPr>
          <w:rFonts w:ascii="Times New Roman"/>
          <w:b w:val="false"/>
          <w:i w:val="false"/>
          <w:color w:val="000000"/>
          <w:sz w:val="28"/>
        </w:rPr>
        <w:t>
      6) қауіпті өндірістік объектіні пайдалануға беру кезінде оны қабылдау сынақтарына, техникалық куәландыруларға қатысады;</w:t>
      </w:r>
    </w:p>
    <w:p>
      <w:pPr>
        <w:spacing w:after="0"/>
        <w:ind w:left="0"/>
        <w:jc w:val="both"/>
      </w:pPr>
      <w:r>
        <w:rPr>
          <w:rFonts w:ascii="Times New Roman"/>
          <w:b w:val="false"/>
          <w:i w:val="false"/>
          <w:color w:val="000000"/>
          <w:sz w:val="28"/>
        </w:rPr>
        <w:t>
      7) жарылыс жұмыстарын жүргізуге рұқсат береді;</w:t>
      </w:r>
    </w:p>
    <w:p>
      <w:pPr>
        <w:spacing w:after="0"/>
        <w:ind w:left="0"/>
        <w:jc w:val="both"/>
      </w:pPr>
      <w:r>
        <w:rPr>
          <w:rFonts w:ascii="Times New Roman"/>
          <w:b w:val="false"/>
          <w:i w:val="false"/>
          <w:color w:val="000000"/>
          <w:sz w:val="28"/>
        </w:rPr>
        <w:t>
      8) адамдардың өмірі мен денсаулығына қатер төндіретін ерекше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үш күннен аспайтын мерзімге, көрсетілген мерзімде міндетті түрде сотқа талап арыз бере отырып, тоқтата тұрады немесе тыйым салады;</w:t>
      </w:r>
    </w:p>
    <w:p>
      <w:pPr>
        <w:spacing w:after="0"/>
        <w:ind w:left="0"/>
        <w:jc w:val="both"/>
      </w:pPr>
      <w:r>
        <w:rPr>
          <w:rFonts w:ascii="Times New Roman"/>
          <w:b w:val="false"/>
          <w:i w:val="false"/>
          <w:color w:val="000000"/>
          <w:sz w:val="28"/>
        </w:rPr>
        <w:t xml:space="preserve">
      9) екі және одан да көп облыс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 </w:t>
      </w:r>
    </w:p>
    <w:p>
      <w:pPr>
        <w:spacing w:after="0"/>
        <w:ind w:left="0"/>
        <w:jc w:val="both"/>
      </w:pPr>
      <w:r>
        <w:rPr>
          <w:rFonts w:ascii="Times New Roman"/>
          <w:b w:val="false"/>
          <w:i w:val="false"/>
          <w:color w:val="000000"/>
          <w:sz w:val="28"/>
        </w:rPr>
        <w:t>
      10)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p>
      <w:pPr>
        <w:spacing w:after="0"/>
        <w:ind w:left="0"/>
        <w:jc w:val="both"/>
      </w:pPr>
      <w:r>
        <w:rPr>
          <w:rFonts w:ascii="Times New Roman"/>
          <w:b w:val="false"/>
          <w:i w:val="false"/>
          <w:color w:val="000000"/>
          <w:sz w:val="28"/>
        </w:rPr>
        <w:t>
      11) өнеркәсіптік қауіпсіздікті декларациялайтын заңды тұлғалар басшыларының, сондай-ақ аталған заңды тұлғалардың тұрақты жұмыс істейтін емтихан комиссиялары мүшелерінің білімін тексеруді (емтихандарды) жүргізеді;</w:t>
      </w:r>
    </w:p>
    <w:p>
      <w:pPr>
        <w:spacing w:after="0"/>
        <w:ind w:left="0"/>
        <w:jc w:val="both"/>
      </w:pPr>
      <w:r>
        <w:rPr>
          <w:rFonts w:ascii="Times New Roman"/>
          <w:b w:val="false"/>
          <w:i w:val="false"/>
          <w:color w:val="000000"/>
          <w:sz w:val="28"/>
        </w:rPr>
        <w:t>
      12) қауіпті өндірістік объектілерде оқу дабылдарын жүргізуге қатысады;</w:t>
      </w:r>
    </w:p>
    <w:p>
      <w:pPr>
        <w:spacing w:after="0"/>
        <w:ind w:left="0"/>
        <w:jc w:val="both"/>
      </w:pPr>
      <w:r>
        <w:rPr>
          <w:rFonts w:ascii="Times New Roman"/>
          <w:b w:val="false"/>
          <w:i w:val="false"/>
          <w:color w:val="000000"/>
          <w:sz w:val="28"/>
        </w:rPr>
        <w:t xml:space="preserve">
      13) жарылғыш заттар мен олардың негізіндегі бұйымдарға бақылау және қабылдау сынақтарын жүргізу жөніндегі комиссияға қатысады; </w:t>
      </w:r>
    </w:p>
    <w:p>
      <w:pPr>
        <w:spacing w:after="0"/>
        <w:ind w:left="0"/>
        <w:jc w:val="both"/>
      </w:pPr>
      <w:r>
        <w:rPr>
          <w:rFonts w:ascii="Times New Roman"/>
          <w:b w:val="false"/>
          <w:i w:val="false"/>
          <w:color w:val="000000"/>
          <w:sz w:val="28"/>
        </w:rPr>
        <w:t>
      14) мүдделі мемлекеттік органдармен бірлесіп, өз құзыреті шегінде жарылғыш заттар мен олардың негізіндегі бұйымдардың жоғалу жағдайларын техникалық тексеруді ұйымдастырады және жүргізеді;</w:t>
      </w:r>
    </w:p>
    <w:p>
      <w:pPr>
        <w:spacing w:after="0"/>
        <w:ind w:left="0"/>
        <w:jc w:val="both"/>
      </w:pPr>
      <w:r>
        <w:rPr>
          <w:rFonts w:ascii="Times New Roman"/>
          <w:b w:val="false"/>
          <w:i w:val="false"/>
          <w:color w:val="000000"/>
          <w:sz w:val="28"/>
        </w:rPr>
        <w:t>
      15) қауіпті өндірістік объектілердің және қауіпті техникалық құрылғыларды пайдаланатын ұйымдардың, өнеркәсіптік қауіпсіздік саласындағы кәсіби авариялық-құтқару қызметтерінің, өнеркәсіптік қауіпсіздік саласындағы жұмыстарды жүргізу құқығына аттестатталған заңды тұлғалардың өнеркәсіптік қауіпсіздік талаптарын сақтауына мемлекеттік қадағалауды жүзеге асырады;</w:t>
      </w:r>
    </w:p>
    <w:p>
      <w:pPr>
        <w:spacing w:after="0"/>
        <w:ind w:left="0"/>
        <w:jc w:val="both"/>
      </w:pPr>
      <w:r>
        <w:rPr>
          <w:rFonts w:ascii="Times New Roman"/>
          <w:b w:val="false"/>
          <w:i w:val="false"/>
          <w:color w:val="000000"/>
          <w:sz w:val="28"/>
        </w:rPr>
        <w:t>
      16) қауіпті өндірістік объектілердің технологиялық құрылыстарын, қауіпті техникалық құрылғыларды техникалық куәландыруды зерттеп-қараудың, диагностикалаудың уақтылы жүргізілуін мемлекеттік қадағалауды жүзеге асырады;</w:t>
      </w:r>
    </w:p>
    <w:p>
      <w:pPr>
        <w:spacing w:after="0"/>
        <w:ind w:left="0"/>
        <w:jc w:val="both"/>
      </w:pPr>
      <w:r>
        <w:rPr>
          <w:rFonts w:ascii="Times New Roman"/>
          <w:b w:val="false"/>
          <w:i w:val="false"/>
          <w:color w:val="000000"/>
          <w:sz w:val="28"/>
        </w:rPr>
        <w:t>
      17) қауіпті техникалық құрылғыларды пайдаланатын қауіпті өндірістік объектілер мен ұйымдардың авариялар мен олардың зардаптарын жою және оқшаулау жөніндегі жұмыстарды жүргізуге дайындығына мемлекеттік қадағалауды жүзеге асырады;</w:t>
      </w:r>
    </w:p>
    <w:p>
      <w:pPr>
        <w:spacing w:after="0"/>
        <w:ind w:left="0"/>
        <w:jc w:val="both"/>
      </w:pPr>
      <w:r>
        <w:rPr>
          <w:rFonts w:ascii="Times New Roman"/>
          <w:b w:val="false"/>
          <w:i w:val="false"/>
          <w:color w:val="000000"/>
          <w:sz w:val="28"/>
        </w:rPr>
        <w:t>
      18) магистральдық құбырды пайдалану кезінде өнеркәсіптік қауіпсіздік саласындағы мемлекеттік қадағалауды жүзеге асырады;</w:t>
      </w:r>
    </w:p>
    <w:p>
      <w:pPr>
        <w:spacing w:after="0"/>
        <w:ind w:left="0"/>
        <w:jc w:val="both"/>
      </w:pPr>
      <w:r>
        <w:rPr>
          <w:rFonts w:ascii="Times New Roman"/>
          <w:b w:val="false"/>
          <w:i w:val="false"/>
          <w:color w:val="000000"/>
          <w:sz w:val="28"/>
        </w:rPr>
        <w:t>
      19) тұрмыстық және коммуналдық-тұрмыстық тұтынушылардың газ тұтыну жүйелері мен газ жабдығын қоспағанда, газбен жабдықтау жүйелерінің тұрмыстық баллондары мен объектілерін қауіпсіз пайдалану талаптарының сақталуы бөлігінде газ және газбен жабдықтау саласында мемлекеттік бақылауды жүзеге асырады;</w:t>
      </w:r>
    </w:p>
    <w:p>
      <w:pPr>
        <w:spacing w:after="0"/>
        <w:ind w:left="0"/>
        <w:jc w:val="both"/>
      </w:pPr>
      <w:r>
        <w:rPr>
          <w:rFonts w:ascii="Times New Roman"/>
          <w:b w:val="false"/>
          <w:i w:val="false"/>
          <w:color w:val="000000"/>
          <w:sz w:val="28"/>
        </w:rPr>
        <w:t>
      20) жеке және заңды тұлғаларға тексеру нәтижелері туралы актіні, анықталған бұзушылықтар бойынша нұсқамаларды, өнеркәсіптік қауіпсіздік саласындағы қызметке немесе жекелеген қызмет түрлеріне тыйым салу не тоқтата тұру туралы актіні береді;</w:t>
      </w:r>
    </w:p>
    <w:p>
      <w:pPr>
        <w:spacing w:after="0"/>
        <w:ind w:left="0"/>
        <w:jc w:val="both"/>
      </w:pPr>
      <w:r>
        <w:rPr>
          <w:rFonts w:ascii="Times New Roman"/>
          <w:b w:val="false"/>
          <w:i w:val="false"/>
          <w:color w:val="000000"/>
          <w:sz w:val="28"/>
        </w:rPr>
        <w:t xml:space="preserve">
      21) пайдалы қатты қазбаларды өндіру жөніндегі тау-кен жұмыстарының жоспарын Қазақстан Республикасының 2017 жылғы 27 желтоқсан "Жер қойнауы және жер қойнауын пайдалану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w:t>
      </w:r>
    </w:p>
    <w:p>
      <w:pPr>
        <w:spacing w:after="0"/>
        <w:ind w:left="0"/>
        <w:jc w:val="both"/>
      </w:pPr>
      <w:r>
        <w:rPr>
          <w:rFonts w:ascii="Times New Roman"/>
          <w:b w:val="false"/>
          <w:i w:val="false"/>
          <w:color w:val="000000"/>
          <w:sz w:val="28"/>
        </w:rPr>
        <w:t xml:space="preserve">
      22)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жер қойнауы кеңістігін пайдалану жобасын келіседі;</w:t>
      </w:r>
    </w:p>
    <w:p>
      <w:pPr>
        <w:spacing w:after="0"/>
        <w:ind w:left="0"/>
        <w:jc w:val="both"/>
      </w:pPr>
      <w:r>
        <w:rPr>
          <w:rFonts w:ascii="Times New Roman"/>
          <w:b w:val="false"/>
          <w:i w:val="false"/>
          <w:color w:val="000000"/>
          <w:sz w:val="28"/>
        </w:rPr>
        <w:t xml:space="preserve">
      23)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өнеркәсіптік қауіпсіздік саласындағы тексеру парақтарын, тәуекел дәрежесін бағалау өлшемшарттарын әзірлеуге қатысады;</w:t>
      </w:r>
    </w:p>
    <w:p>
      <w:pPr>
        <w:spacing w:after="0"/>
        <w:ind w:left="0"/>
        <w:jc w:val="both"/>
      </w:pPr>
      <w:r>
        <w:rPr>
          <w:rFonts w:ascii="Times New Roman"/>
          <w:b w:val="false"/>
          <w:i w:val="false"/>
          <w:color w:val="000000"/>
          <w:sz w:val="28"/>
        </w:rPr>
        <w:t xml:space="preserve">
      24)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өнеркәсіптік қауіпсіздік саласында тексерулер жүргізудің жартыжылдық кестелерін әзірлеуге қатысады;</w:t>
      </w:r>
    </w:p>
    <w:p>
      <w:pPr>
        <w:spacing w:after="0"/>
        <w:ind w:left="0"/>
        <w:jc w:val="both"/>
      </w:pPr>
      <w:r>
        <w:rPr>
          <w:rFonts w:ascii="Times New Roman"/>
          <w:b w:val="false"/>
          <w:i w:val="false"/>
          <w:color w:val="000000"/>
          <w:sz w:val="28"/>
        </w:rPr>
        <w:t>
      25) Департамент құзыреті шегінде өтініш берушінің біліктілік және/немесе рұқсат беру талаптарына сәйкестігін рұқсаттық бақылауды жүзеге асырады;</w:t>
      </w:r>
    </w:p>
    <w:p>
      <w:pPr>
        <w:spacing w:after="0"/>
        <w:ind w:left="0"/>
        <w:jc w:val="both"/>
      </w:pPr>
      <w:r>
        <w:rPr>
          <w:rFonts w:ascii="Times New Roman"/>
          <w:b w:val="false"/>
          <w:i w:val="false"/>
          <w:color w:val="000000"/>
          <w:sz w:val="28"/>
        </w:rPr>
        <w:t>
      26) Департаменттің құзыреті шегінде әкімшілік құқық бұзушылық туралы істерді жүргізуді жүзеге асырады;</w:t>
      </w:r>
    </w:p>
    <w:p>
      <w:pPr>
        <w:spacing w:after="0"/>
        <w:ind w:left="0"/>
        <w:jc w:val="both"/>
      </w:pPr>
      <w:r>
        <w:rPr>
          <w:rFonts w:ascii="Times New Roman"/>
          <w:b w:val="false"/>
          <w:i w:val="false"/>
          <w:color w:val="000000"/>
          <w:sz w:val="28"/>
        </w:rPr>
        <w:t>
      27) құзыретті органдармен бірлесіп, жарылғыш материалдарды жою жөніндегі комиссияның құрамына қатысады;</w:t>
      </w:r>
    </w:p>
    <w:p>
      <w:pPr>
        <w:spacing w:after="0"/>
        <w:ind w:left="0"/>
        <w:jc w:val="both"/>
      </w:pPr>
      <w:r>
        <w:rPr>
          <w:rFonts w:ascii="Times New Roman"/>
          <w:b w:val="false"/>
          <w:i w:val="false"/>
          <w:color w:val="000000"/>
          <w:sz w:val="28"/>
        </w:rPr>
        <w:t xml:space="preserve">
      28)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қатты пайдалы қазбаларды барлау учаскесінде (оның бір бөлігінде) барлау жөніндегі операциялардың салдарын жою жөніндегі комиссияға қатысады;</w:t>
      </w:r>
    </w:p>
    <w:p>
      <w:pPr>
        <w:spacing w:after="0"/>
        <w:ind w:left="0"/>
        <w:jc w:val="both"/>
      </w:pPr>
      <w:r>
        <w:rPr>
          <w:rFonts w:ascii="Times New Roman"/>
          <w:b w:val="false"/>
          <w:i w:val="false"/>
          <w:color w:val="000000"/>
          <w:sz w:val="28"/>
        </w:rPr>
        <w:t>
      29) "Жер қойнауы және жер қойнауын пайдалану туралы" 2017 жылғы 27 желтоқсандағы Қазақстан Республикасының Кодексінде белгіленген тәртіппен пайдалы қатты қазбаларды өндіру учаскесінде (оның бір бөлігінде) өндіру жөніндегі операциялардың салдарын жою жөніндегі комиссияға қатысады;</w:t>
      </w:r>
    </w:p>
    <w:p>
      <w:pPr>
        <w:spacing w:after="0"/>
        <w:ind w:left="0"/>
        <w:jc w:val="both"/>
      </w:pPr>
      <w:r>
        <w:rPr>
          <w:rFonts w:ascii="Times New Roman"/>
          <w:b w:val="false"/>
          <w:i w:val="false"/>
          <w:color w:val="000000"/>
          <w:sz w:val="28"/>
        </w:rPr>
        <w:t>
      30) "Жер қойнауы және жер қойнауын пайдалану туралы" 2017 жылғы 27 желтоқсандағы Қазақстан Республикасының Кодексінде белгіленген тәртіппен қатты пайдалы қазбаларды өндіру жер қойнауы учаскесін консервациялау жөніндегі комиссияға қатысады;</w:t>
      </w:r>
    </w:p>
    <w:p>
      <w:pPr>
        <w:spacing w:after="0"/>
        <w:ind w:left="0"/>
        <w:jc w:val="both"/>
      </w:pPr>
      <w:r>
        <w:rPr>
          <w:rFonts w:ascii="Times New Roman"/>
          <w:b w:val="false"/>
          <w:i w:val="false"/>
          <w:color w:val="000000"/>
          <w:sz w:val="28"/>
        </w:rPr>
        <w:t>
      31) "Жер қойнауы және жер қойнауын пайдалану туралы" 2017 жылғы 27 желтоқсандағы Қазақстан Республикасының Кодексінде белгіленген тәртіппен жер қойнауы кеңістігін пайдалану жөніндегі операциялардың салдарын жою жөніндегі комиссияға қатысады;</w:t>
      </w:r>
    </w:p>
    <w:p>
      <w:pPr>
        <w:spacing w:after="0"/>
        <w:ind w:left="0"/>
        <w:jc w:val="both"/>
      </w:pPr>
      <w:r>
        <w:rPr>
          <w:rFonts w:ascii="Times New Roman"/>
          <w:b w:val="false"/>
          <w:i w:val="false"/>
          <w:color w:val="000000"/>
          <w:sz w:val="28"/>
        </w:rPr>
        <w:t>
      32)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Start w:name="z535" w:id="501"/>
    <w:p>
      <w:pPr>
        <w:spacing w:after="0"/>
        <w:ind w:left="0"/>
        <w:jc w:val="left"/>
      </w:pPr>
      <w:r>
        <w:rPr>
          <w:rFonts w:ascii="Times New Roman"/>
          <w:b/>
          <w:i w:val="false"/>
          <w:color w:val="000000"/>
        </w:rPr>
        <w:t xml:space="preserve"> 3-тарау. Департамент басшысының қызметін ұйымдастыру кезіндегі мәртебесі мен өкілеттіктері</w:t>
      </w:r>
    </w:p>
    <w:bookmarkEnd w:id="501"/>
    <w:bookmarkStart w:name="z536" w:id="502"/>
    <w:p>
      <w:pPr>
        <w:spacing w:after="0"/>
        <w:ind w:left="0"/>
        <w:jc w:val="both"/>
      </w:pPr>
      <w:r>
        <w:rPr>
          <w:rFonts w:ascii="Times New Roman"/>
          <w:b w:val="false"/>
          <w:i w:val="false"/>
          <w:color w:val="000000"/>
          <w:sz w:val="28"/>
        </w:rPr>
        <w:t>
      16. Департаментке басқаруды Департаментке жүктелген міндеттердің орындалуына және оның өз өкілеттіктерін жүзеге асыруға дербес жауапты басшы жүзеге асырады.</w:t>
      </w:r>
    </w:p>
    <w:bookmarkEnd w:id="502"/>
    <w:bookmarkStart w:name="z537" w:id="503"/>
    <w:p>
      <w:pPr>
        <w:spacing w:after="0"/>
        <w:ind w:left="0"/>
        <w:jc w:val="both"/>
      </w:pPr>
      <w:r>
        <w:rPr>
          <w:rFonts w:ascii="Times New Roman"/>
          <w:b w:val="false"/>
          <w:i w:val="false"/>
          <w:color w:val="000000"/>
          <w:sz w:val="28"/>
        </w:rPr>
        <w:t>
      17. Департамент басшысы - Жетісу облысы бойынша өнеркәсіптік қауіпсіздік саласындағы мемлекеттік қадағалау жөніндегі Бас мемлекеттік инспектор Қазақстан Республикасының заңнамасына сәйкес қызметке тағайындалады және қызметтен босатылады.</w:t>
      </w:r>
    </w:p>
    <w:bookmarkEnd w:id="503"/>
    <w:bookmarkStart w:name="z538" w:id="50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504"/>
    <w:bookmarkStart w:name="z539" w:id="505"/>
    <w:p>
      <w:pPr>
        <w:spacing w:after="0"/>
        <w:ind w:left="0"/>
        <w:jc w:val="both"/>
      </w:pPr>
      <w:r>
        <w:rPr>
          <w:rFonts w:ascii="Times New Roman"/>
          <w:b w:val="false"/>
          <w:i w:val="false"/>
          <w:color w:val="000000"/>
          <w:sz w:val="28"/>
        </w:rPr>
        <w:t>
      19. Жетісу облысы бойынша өнеркәсіптік қауіпсіздік саласындағы мемлекеттік қадағалау жөніндегі Бас мемлекеттік инспектордың өкілеттіктері:</w:t>
      </w:r>
    </w:p>
    <w:bookmarkEnd w:id="505"/>
    <w:p>
      <w:pPr>
        <w:spacing w:after="0"/>
        <w:ind w:left="0"/>
        <w:jc w:val="both"/>
      </w:pPr>
      <w:r>
        <w:rPr>
          <w:rFonts w:ascii="Times New Roman"/>
          <w:b w:val="false"/>
          <w:i w:val="false"/>
          <w:color w:val="000000"/>
          <w:sz w:val="28"/>
        </w:rPr>
        <w:t>
      1) Департаменттің жұмыс жоспарын әзірлейді және Комитетке келісуге енгізеді, келіскеннен кейін бекітеді;</w:t>
      </w:r>
    </w:p>
    <w:p>
      <w:pPr>
        <w:spacing w:after="0"/>
        <w:ind w:left="0"/>
        <w:jc w:val="both"/>
      </w:pPr>
      <w:r>
        <w:rPr>
          <w:rFonts w:ascii="Times New Roman"/>
          <w:b w:val="false"/>
          <w:i w:val="false"/>
          <w:color w:val="000000"/>
          <w:sz w:val="28"/>
        </w:rPr>
        <w:t>
      2) бөлімдердің ережесін және Департамент бөлімдері басшыларының және қызметкерлерінің лауазымдық нұсқаулықтарын бекітеді;</w:t>
      </w:r>
    </w:p>
    <w:p>
      <w:pPr>
        <w:spacing w:after="0"/>
        <w:ind w:left="0"/>
        <w:jc w:val="both"/>
      </w:pPr>
      <w:r>
        <w:rPr>
          <w:rFonts w:ascii="Times New Roman"/>
          <w:b w:val="false"/>
          <w:i w:val="false"/>
          <w:color w:val="000000"/>
          <w:sz w:val="28"/>
        </w:rPr>
        <w:t>
      3) жарты жылда бір рет Департаменттің жұмыс жоспарын орындау бойынша есептілікті Комитетке уақтылы ұсынуды қамтамасыз етеді;</w:t>
      </w:r>
    </w:p>
    <w:p>
      <w:pPr>
        <w:spacing w:after="0"/>
        <w:ind w:left="0"/>
        <w:jc w:val="both"/>
      </w:pPr>
      <w:r>
        <w:rPr>
          <w:rFonts w:ascii="Times New Roman"/>
          <w:b w:val="false"/>
          <w:i w:val="false"/>
          <w:color w:val="000000"/>
          <w:sz w:val="28"/>
        </w:rPr>
        <w:t>
      4) Өз құзыреті шегінде бұйрықтарға қол қояды;</w:t>
      </w:r>
    </w:p>
    <w:p>
      <w:pPr>
        <w:spacing w:after="0"/>
        <w:ind w:left="0"/>
        <w:jc w:val="both"/>
      </w:pPr>
      <w:r>
        <w:rPr>
          <w:rFonts w:ascii="Times New Roman"/>
          <w:b w:val="false"/>
          <w:i w:val="false"/>
          <w:color w:val="000000"/>
          <w:sz w:val="28"/>
        </w:rPr>
        <w:t>
      5) Департаменттің бөлім басшылары мен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6) Департаменттің бөлім басшыларын және жұмыскерлерін іссапарға жіберу, еңбек демалысын беру, материалдық көмек көрсету, даярлау (қайта даярлау), біліктілігін арттыру, көтермелеу, үстемеақы мен сыйлықақы төлеу мәселелерін шешеді;</w:t>
      </w:r>
    </w:p>
    <w:p>
      <w:pPr>
        <w:spacing w:after="0"/>
        <w:ind w:left="0"/>
        <w:jc w:val="both"/>
      </w:pPr>
      <w:r>
        <w:rPr>
          <w:rFonts w:ascii="Times New Roman"/>
          <w:b w:val="false"/>
          <w:i w:val="false"/>
          <w:color w:val="000000"/>
          <w:sz w:val="28"/>
        </w:rPr>
        <w:t>
      7) Өз құзыреті шегінде қолданыстағы заңнамаға сәйкес мемлекеттік органдарда және өзге де ұйымдарда Департаментті білдіреді;</w:t>
      </w:r>
    </w:p>
    <w:p>
      <w:pPr>
        <w:spacing w:after="0"/>
        <w:ind w:left="0"/>
        <w:jc w:val="both"/>
      </w:pPr>
      <w:r>
        <w:rPr>
          <w:rFonts w:ascii="Times New Roman"/>
          <w:b w:val="false"/>
          <w:i w:val="false"/>
          <w:color w:val="000000"/>
          <w:sz w:val="28"/>
        </w:rPr>
        <w:t xml:space="preserve">
      8) Департаменттің бөлім басшылары мен қызметкерлерін заңнамада белгіленген тәртіппен көтермелейді және тәртіптік жаза қолданады; </w:t>
      </w:r>
    </w:p>
    <w:p>
      <w:pPr>
        <w:spacing w:after="0"/>
        <w:ind w:left="0"/>
        <w:jc w:val="both"/>
      </w:pPr>
      <w:r>
        <w:rPr>
          <w:rFonts w:ascii="Times New Roman"/>
          <w:b w:val="false"/>
          <w:i w:val="false"/>
          <w:color w:val="000000"/>
          <w:sz w:val="28"/>
        </w:rPr>
        <w:t>
      9) сыбайлас жемқорлық құқық бұзушылықтар не сыбайлас жемқорлық іс-әрекеттерінің туындауына ықпал ететін іс-әрекеттер тіркелген жағдайларда, бұл туралы Комитет басшылығын хабардар етеді;</w:t>
      </w:r>
    </w:p>
    <w:p>
      <w:pPr>
        <w:spacing w:after="0"/>
        <w:ind w:left="0"/>
        <w:jc w:val="both"/>
      </w:pPr>
      <w:r>
        <w:rPr>
          <w:rFonts w:ascii="Times New Roman"/>
          <w:b w:val="false"/>
          <w:i w:val="false"/>
          <w:color w:val="000000"/>
          <w:sz w:val="28"/>
        </w:rPr>
        <w:t>
      10) Департамент қызметкерлерінің мемлекеттік қызметшілердің қызметтік әдеп нормаларын сақтауын қамтамасыз етеді;</w:t>
      </w:r>
    </w:p>
    <w:p>
      <w:pPr>
        <w:spacing w:after="0"/>
        <w:ind w:left="0"/>
        <w:jc w:val="both"/>
      </w:pPr>
      <w:r>
        <w:rPr>
          <w:rFonts w:ascii="Times New Roman"/>
          <w:b w:val="false"/>
          <w:i w:val="false"/>
          <w:color w:val="000000"/>
          <w:sz w:val="28"/>
        </w:rPr>
        <w:t>
      11) Департаментте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p>
      <w:pPr>
        <w:spacing w:after="0"/>
        <w:ind w:left="0"/>
        <w:jc w:val="both"/>
      </w:pPr>
      <w:r>
        <w:rPr>
          <w:rFonts w:ascii="Times New Roman"/>
          <w:b w:val="false"/>
          <w:i w:val="false"/>
          <w:color w:val="000000"/>
          <w:sz w:val="28"/>
        </w:rPr>
        <w:t>
      12) өзінің құзыретіне жатқызылған басқа да мәселелер бойынша шешімдер қабылдайды;</w:t>
      </w:r>
    </w:p>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p>
      <w:pPr>
        <w:spacing w:after="0"/>
        <w:ind w:left="0"/>
        <w:jc w:val="both"/>
      </w:pPr>
      <w:r>
        <w:rPr>
          <w:rFonts w:ascii="Times New Roman"/>
          <w:b w:val="false"/>
          <w:i w:val="false"/>
          <w:color w:val="000000"/>
          <w:sz w:val="28"/>
        </w:rPr>
        <w:t>
      14) азаматтарды қабылдауды жүзеге асырады;</w:t>
      </w:r>
    </w:p>
    <w:p>
      <w:pPr>
        <w:spacing w:after="0"/>
        <w:ind w:left="0"/>
        <w:jc w:val="both"/>
      </w:pPr>
      <w:r>
        <w:rPr>
          <w:rFonts w:ascii="Times New Roman"/>
          <w:b w:val="false"/>
          <w:i w:val="false"/>
          <w:color w:val="000000"/>
          <w:sz w:val="28"/>
        </w:rPr>
        <w:t>
      15) Департаменттің тәртіптік, аттестаттау және конкурстық комиссияларының қызметіне жалпы басшылықты жүзеге асырады, атқарушылық және еңбек тәртібінің сақталуын және құжат айналымының ұйымдастырылуын бақылайды;</w:t>
      </w:r>
    </w:p>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Департамент басшысы болмаған кезде оның өкілеттіктерін қолданыстағы заңнамаға сәйкес оны алмастыратын тұлға орындайды.</w:t>
      </w:r>
    </w:p>
    <w:bookmarkStart w:name="z540" w:id="506"/>
    <w:p>
      <w:pPr>
        <w:spacing w:after="0"/>
        <w:ind w:left="0"/>
        <w:jc w:val="both"/>
      </w:pPr>
      <w:r>
        <w:rPr>
          <w:rFonts w:ascii="Times New Roman"/>
          <w:b w:val="false"/>
          <w:i w:val="false"/>
          <w:color w:val="000000"/>
          <w:sz w:val="28"/>
        </w:rPr>
        <w:t>
      20. Департамент басшысы өз орынбасарының өкілеттіктерін қолданыстағы заңнамаға сәйкес белгілейді.</w:t>
      </w:r>
    </w:p>
    <w:bookmarkEnd w:id="506"/>
    <w:bookmarkStart w:name="z541" w:id="507"/>
    <w:p>
      <w:pPr>
        <w:spacing w:after="0"/>
        <w:ind w:left="0"/>
        <w:jc w:val="left"/>
      </w:pPr>
      <w:r>
        <w:rPr>
          <w:rFonts w:ascii="Times New Roman"/>
          <w:b/>
          <w:i w:val="false"/>
          <w:color w:val="000000"/>
        </w:rPr>
        <w:t xml:space="preserve"> 4-тарау. Департаменттің мүлкі</w:t>
      </w:r>
    </w:p>
    <w:bookmarkEnd w:id="507"/>
    <w:bookmarkStart w:name="z542" w:id="508"/>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мүлкі болуы мүмкін.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508"/>
    <w:bookmarkStart w:name="z543" w:id="50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509"/>
    <w:bookmarkStart w:name="z544" w:id="510"/>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10"/>
    <w:bookmarkStart w:name="z545" w:id="511"/>
    <w:p>
      <w:pPr>
        <w:spacing w:after="0"/>
        <w:ind w:left="0"/>
        <w:jc w:val="left"/>
      </w:pPr>
      <w:r>
        <w:rPr>
          <w:rFonts w:ascii="Times New Roman"/>
          <w:b/>
          <w:i w:val="false"/>
          <w:color w:val="000000"/>
        </w:rPr>
        <w:t xml:space="preserve"> 5-тарау. Департаментті қайта ұйымдастыру және тарату</w:t>
      </w:r>
    </w:p>
    <w:bookmarkEnd w:id="511"/>
    <w:bookmarkStart w:name="z546" w:id="51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14 шiлдедегi</w:t>
            </w:r>
            <w:r>
              <w:br/>
            </w:r>
            <w:r>
              <w:rPr>
                <w:rFonts w:ascii="Times New Roman"/>
                <w:b w:val="false"/>
                <w:i w:val="false"/>
                <w:color w:val="000000"/>
                <w:sz w:val="20"/>
              </w:rPr>
              <w:t>№ 266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 xml:space="preserve">2020 жылғы 30 қазандағы </w:t>
            </w:r>
            <w:r>
              <w:br/>
            </w:r>
            <w:r>
              <w:rPr>
                <w:rFonts w:ascii="Times New Roman"/>
                <w:b w:val="false"/>
                <w:i w:val="false"/>
                <w:color w:val="000000"/>
                <w:sz w:val="20"/>
              </w:rPr>
              <w:t xml:space="preserve">№ 16 бұйрығына </w:t>
            </w:r>
            <w:r>
              <w:br/>
            </w:r>
            <w:r>
              <w:rPr>
                <w:rFonts w:ascii="Times New Roman"/>
                <w:b w:val="false"/>
                <w:i w:val="false"/>
                <w:color w:val="000000"/>
                <w:sz w:val="20"/>
              </w:rPr>
              <w:t xml:space="preserve">38-1-қосымша </w:t>
            </w:r>
          </w:p>
        </w:tc>
      </w:tr>
    </w:tbl>
    <w:bookmarkStart w:name="z549" w:id="513"/>
    <w:p>
      <w:pPr>
        <w:spacing w:after="0"/>
        <w:ind w:left="0"/>
        <w:jc w:val="left"/>
      </w:pPr>
      <w:r>
        <w:rPr>
          <w:rFonts w:ascii="Times New Roman"/>
          <w:b/>
          <w:i w:val="false"/>
          <w:color w:val="000000"/>
        </w:rPr>
        <w:t xml:space="preserve"> Қазақстан Республикасы Төтенше жағдайлар министрлігі Өнеркәсіптік қауіпсіздік комитетінің Ұлытау облысы бойынша департаменті туралы Ереже</w:t>
      </w:r>
    </w:p>
    <w:bookmarkEnd w:id="513"/>
    <w:bookmarkStart w:name="z550" w:id="514"/>
    <w:p>
      <w:pPr>
        <w:spacing w:after="0"/>
        <w:ind w:left="0"/>
        <w:jc w:val="left"/>
      </w:pPr>
      <w:r>
        <w:rPr>
          <w:rFonts w:ascii="Times New Roman"/>
          <w:b/>
          <w:i w:val="false"/>
          <w:color w:val="000000"/>
        </w:rPr>
        <w:t xml:space="preserve"> 1-тарау. Жалпы ережелер</w:t>
      </w:r>
    </w:p>
    <w:bookmarkEnd w:id="514"/>
    <w:bookmarkStart w:name="z551" w:id="515"/>
    <w:p>
      <w:pPr>
        <w:spacing w:after="0"/>
        <w:ind w:left="0"/>
        <w:jc w:val="both"/>
      </w:pPr>
      <w:r>
        <w:rPr>
          <w:rFonts w:ascii="Times New Roman"/>
          <w:b w:val="false"/>
          <w:i w:val="false"/>
          <w:color w:val="000000"/>
          <w:sz w:val="28"/>
        </w:rPr>
        <w:t>
      1. "Қазақстан Республикасы Төтенше жағдайлар министрлігі Өнеркәсіптік қауіпсіздік комитетінің Ұлытау облысы бойынша департаменті" республикалық мемлекеттік мекемесі (бұдан әрі - Департамент) "Қазақстан Республикасы Төтенше жағдайлар министрлігінің Өнеркәсіптік қауіпсіздік комитеті" республикалық мемлекеттік мекемесінің (бұдан әрі - Комитет) өнеркәсіптік қауіпсіздік саласында басшылықты жүзеге асырады.</w:t>
      </w:r>
    </w:p>
    <w:bookmarkEnd w:id="515"/>
    <w:bookmarkStart w:name="z552" w:id="516"/>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Қазақстан Республикасының өзге де нормативтік құқықтық актілерге, сондай-ақ осы Ережеге сәйкес жүзеге асырады.</w:t>
      </w:r>
    </w:p>
    <w:bookmarkEnd w:id="516"/>
    <w:bookmarkStart w:name="z553" w:id="517"/>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бар.</w:t>
      </w:r>
    </w:p>
    <w:bookmarkEnd w:id="517"/>
    <w:bookmarkStart w:name="z554" w:id="518"/>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518"/>
    <w:bookmarkStart w:name="z555" w:id="519"/>
    <w:p>
      <w:pPr>
        <w:spacing w:after="0"/>
        <w:ind w:left="0"/>
        <w:jc w:val="both"/>
      </w:pPr>
      <w:r>
        <w:rPr>
          <w:rFonts w:ascii="Times New Roman"/>
          <w:b w:val="false"/>
          <w:i w:val="false"/>
          <w:color w:val="000000"/>
          <w:sz w:val="28"/>
        </w:rPr>
        <w:t>
      5. Департамент заңнамаға сәйкес уәкілеттілік берілген болса, ол мемлекеттің атынан азаматтық-құқықтық қатынастардың тарапы болуға құқылы.</w:t>
      </w:r>
    </w:p>
    <w:bookmarkEnd w:id="519"/>
    <w:bookmarkStart w:name="z556" w:id="52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520"/>
    <w:bookmarkStart w:name="z557" w:id="521"/>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521"/>
    <w:bookmarkStart w:name="z558" w:id="522"/>
    <w:p>
      <w:pPr>
        <w:spacing w:after="0"/>
        <w:ind w:left="0"/>
        <w:jc w:val="both"/>
      </w:pPr>
      <w:r>
        <w:rPr>
          <w:rFonts w:ascii="Times New Roman"/>
          <w:b w:val="false"/>
          <w:i w:val="false"/>
          <w:color w:val="000000"/>
          <w:sz w:val="28"/>
        </w:rPr>
        <w:t>
      8. Заңды тұлғаның орналасқан жері: Қазақстан Республикасы, индексі 100600, Ұлытау облысы, Жезказган қаласы, Чехов көшесі, № 3 үй.</w:t>
      </w:r>
    </w:p>
    <w:bookmarkEnd w:id="522"/>
    <w:bookmarkStart w:name="z559" w:id="523"/>
    <w:p>
      <w:pPr>
        <w:spacing w:after="0"/>
        <w:ind w:left="0"/>
        <w:jc w:val="both"/>
      </w:pPr>
      <w:r>
        <w:rPr>
          <w:rFonts w:ascii="Times New Roman"/>
          <w:b w:val="false"/>
          <w:i w:val="false"/>
          <w:color w:val="000000"/>
          <w:sz w:val="28"/>
        </w:rPr>
        <w:t>
      9. Департаменттің толық атауы – "Қазақстан Республикасы Төтенше жағдайлар министрлігі Өнеркәсіптік қауіпсіздік комитетінің Ұлытау облысы бойынша департаменті" республикалық мемлекеттік мекемесі.</w:t>
      </w:r>
    </w:p>
    <w:bookmarkEnd w:id="523"/>
    <w:bookmarkStart w:name="z560" w:id="52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24"/>
    <w:bookmarkStart w:name="z561" w:id="52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525"/>
    <w:bookmarkStart w:name="z562" w:id="526"/>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526"/>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құқық берілсе, онда мұндай қызметтен кіріс мемлекеттік бюджеттің кірісіне жіберіледі.</w:t>
      </w:r>
    </w:p>
    <w:bookmarkStart w:name="z563" w:id="52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527"/>
    <w:bookmarkStart w:name="z564" w:id="528"/>
    <w:p>
      <w:pPr>
        <w:spacing w:after="0"/>
        <w:ind w:left="0"/>
        <w:jc w:val="both"/>
      </w:pPr>
      <w:r>
        <w:rPr>
          <w:rFonts w:ascii="Times New Roman"/>
          <w:b w:val="false"/>
          <w:i w:val="false"/>
          <w:color w:val="000000"/>
          <w:sz w:val="28"/>
        </w:rPr>
        <w:t>
      13. Мақсаттары: қауіпті өндірістік объектілердегі авариялар, оқыс оқиғалар кезінде туындайтын қауіпті өндірістік факторлардың зиянды әсерінің алдын алу, өнеркәсіптік қауіпсіздік саласында мемлекеттік қадағалауды қамтамасыз ету.</w:t>
      </w:r>
    </w:p>
    <w:bookmarkEnd w:id="528"/>
    <w:bookmarkStart w:name="z565" w:id="529"/>
    <w:p>
      <w:pPr>
        <w:spacing w:after="0"/>
        <w:ind w:left="0"/>
        <w:jc w:val="both"/>
      </w:pPr>
      <w:r>
        <w:rPr>
          <w:rFonts w:ascii="Times New Roman"/>
          <w:b w:val="false"/>
          <w:i w:val="false"/>
          <w:color w:val="000000"/>
          <w:sz w:val="28"/>
        </w:rPr>
        <w:t>
      14. Құқықтары мен міндеттері:</w:t>
      </w:r>
    </w:p>
    <w:bookmarkEnd w:id="529"/>
    <w:p>
      <w:pPr>
        <w:spacing w:after="0"/>
        <w:ind w:left="0"/>
        <w:jc w:val="both"/>
      </w:pPr>
      <w:r>
        <w:rPr>
          <w:rFonts w:ascii="Times New Roman"/>
          <w:b w:val="false"/>
          <w:i w:val="false"/>
          <w:color w:val="000000"/>
          <w:sz w:val="28"/>
        </w:rPr>
        <w:t>
      1) белгіленген тәртіпте және құзыреттілігі шегінде өнеркәсіптік қауіпсіздік саласындағы заңнама талаптарының сақталуы бойынша тексерулерді жүзеге асыру;</w:t>
      </w:r>
    </w:p>
    <w:p>
      <w:pPr>
        <w:spacing w:after="0"/>
        <w:ind w:left="0"/>
        <w:jc w:val="both"/>
      </w:pPr>
      <w:r>
        <w:rPr>
          <w:rFonts w:ascii="Times New Roman"/>
          <w:b w:val="false"/>
          <w:i w:val="false"/>
          <w:color w:val="000000"/>
          <w:sz w:val="28"/>
        </w:rPr>
        <w:t>
      2) мемлекеттік органдардан, жеке және заңды тұлғалардан қажетті ақпарат пен материалдарды заңнамада белгіленген тәртіпте сұрату және алу;</w:t>
      </w:r>
    </w:p>
    <w:p>
      <w:pPr>
        <w:spacing w:after="0"/>
        <w:ind w:left="0"/>
        <w:jc w:val="both"/>
      </w:pPr>
      <w:r>
        <w:rPr>
          <w:rFonts w:ascii="Times New Roman"/>
          <w:b w:val="false"/>
          <w:i w:val="false"/>
          <w:color w:val="000000"/>
          <w:sz w:val="28"/>
        </w:rPr>
        <w:t>
      3) өнеркәсіптік қауіпсіздік саласындағы заңнаманы жетілдіру бойынша Комитетке ұсыныстар енгізу;</w:t>
      </w:r>
    </w:p>
    <w:p>
      <w:pPr>
        <w:spacing w:after="0"/>
        <w:ind w:left="0"/>
        <w:jc w:val="both"/>
      </w:pPr>
      <w:r>
        <w:rPr>
          <w:rFonts w:ascii="Times New Roman"/>
          <w:b w:val="false"/>
          <w:i w:val="false"/>
          <w:color w:val="000000"/>
          <w:sz w:val="28"/>
        </w:rPr>
        <w:t>
      4) Департаментің құзыретіне кіретін мәселелер бойынша мәжілістер, семинарлар, конференциялар, дөңгелек үстелдер және өзге де іс-шаралар өткізу;</w:t>
      </w:r>
    </w:p>
    <w:p>
      <w:pPr>
        <w:spacing w:after="0"/>
        <w:ind w:left="0"/>
        <w:jc w:val="both"/>
      </w:pPr>
      <w:r>
        <w:rPr>
          <w:rFonts w:ascii="Times New Roman"/>
          <w:b w:val="false"/>
          <w:i w:val="false"/>
          <w:color w:val="000000"/>
          <w:sz w:val="28"/>
        </w:rPr>
        <w:t>
      5) өңірлерде, мемлекеттік органдарда, мемлекеттік емес ұйымдарда, сондай-ақ республиканың барлық соттарында оның құзыретіне кіретін мәселелер бойынша Министрлік пен Комитеттің атынан өкілдік ету және тиісті хат алмасуды жүргізу, өз атынан азаматтық-құқықтық қатынастарға түсу;</w:t>
      </w:r>
    </w:p>
    <w:p>
      <w:pPr>
        <w:spacing w:after="0"/>
        <w:ind w:left="0"/>
        <w:jc w:val="both"/>
      </w:pPr>
      <w:r>
        <w:rPr>
          <w:rFonts w:ascii="Times New Roman"/>
          <w:b w:val="false"/>
          <w:i w:val="false"/>
          <w:color w:val="000000"/>
          <w:sz w:val="28"/>
        </w:rPr>
        <w:t>
      6) Қазақстан Республикасының қолданыстағы заңнамалық актілерімен көзделген өзге де құқықтарды жүзеге асыру;</w:t>
      </w:r>
    </w:p>
    <w:p>
      <w:pPr>
        <w:spacing w:after="0"/>
        <w:ind w:left="0"/>
        <w:jc w:val="both"/>
      </w:pPr>
      <w:r>
        <w:rPr>
          <w:rFonts w:ascii="Times New Roman"/>
          <w:b w:val="false"/>
          <w:i w:val="false"/>
          <w:color w:val="000000"/>
          <w:sz w:val="28"/>
        </w:rPr>
        <w:t>
      7) басқа мемлекеттік органдармен, жергілікті атқарушы органдармен және ұйымдармен өзара іс-қимылды жүзеге асыру;</w:t>
      </w:r>
    </w:p>
    <w:p>
      <w:pPr>
        <w:spacing w:after="0"/>
        <w:ind w:left="0"/>
        <w:jc w:val="both"/>
      </w:pPr>
      <w:r>
        <w:rPr>
          <w:rFonts w:ascii="Times New Roman"/>
          <w:b w:val="false"/>
          <w:i w:val="false"/>
          <w:color w:val="000000"/>
          <w:sz w:val="28"/>
        </w:rPr>
        <w:t>
      8) Департаменттің құзыретіне кіретін мәселелер бойынша түсіндірмелер, ұсынымдар, нұсқамалар ұсыну және тиісті шешімдер қабылдау;</w:t>
      </w:r>
    </w:p>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құқықтарын және заңмен қорғалатын мүдделерін сақтау;</w:t>
      </w:r>
    </w:p>
    <w:p>
      <w:pPr>
        <w:spacing w:after="0"/>
        <w:ind w:left="0"/>
        <w:jc w:val="both"/>
      </w:pPr>
      <w:r>
        <w:rPr>
          <w:rFonts w:ascii="Times New Roman"/>
          <w:b w:val="false"/>
          <w:i w:val="false"/>
          <w:color w:val="000000"/>
          <w:sz w:val="28"/>
        </w:rPr>
        <w:t>
      10) Департаменттің құзыретіне кіретін мәселелер бойынша тиісті шешімдер қабылдау;</w:t>
      </w:r>
    </w:p>
    <w:p>
      <w:pPr>
        <w:spacing w:after="0"/>
        <w:ind w:left="0"/>
        <w:jc w:val="both"/>
      </w:pPr>
      <w:r>
        <w:rPr>
          <w:rFonts w:ascii="Times New Roman"/>
          <w:b w:val="false"/>
          <w:i w:val="false"/>
          <w:color w:val="000000"/>
          <w:sz w:val="28"/>
        </w:rPr>
        <w:t>
      11) өз құзыреті шегінде Министрліктің және Комитеттің басшылығының бұйрықтары, тапсырмаларын орындау;</w:t>
      </w:r>
    </w:p>
    <w:p>
      <w:pPr>
        <w:spacing w:after="0"/>
        <w:ind w:left="0"/>
        <w:jc w:val="both"/>
      </w:pPr>
      <w:r>
        <w:rPr>
          <w:rFonts w:ascii="Times New Roman"/>
          <w:b w:val="false"/>
          <w:i w:val="false"/>
          <w:color w:val="000000"/>
          <w:sz w:val="28"/>
        </w:rPr>
        <w:t>
      12) өз құзыреті шегінде Министрлік және Комитет сұратқан, қажетті ақпаратты (материалдар, анықтамалар, есептер) белгіленген мерзімде ұсыну;</w:t>
      </w:r>
    </w:p>
    <w:p>
      <w:pPr>
        <w:spacing w:after="0"/>
        <w:ind w:left="0"/>
        <w:jc w:val="both"/>
      </w:pPr>
      <w:r>
        <w:rPr>
          <w:rFonts w:ascii="Times New Roman"/>
          <w:b w:val="false"/>
          <w:i w:val="false"/>
          <w:color w:val="000000"/>
          <w:sz w:val="28"/>
        </w:rPr>
        <w:t>
      13) құзыреттілігі шегінде құқықтық, консультативтік және практикалық көмекті жүзеге асыру;</w:t>
      </w:r>
    </w:p>
    <w:p>
      <w:pPr>
        <w:spacing w:after="0"/>
        <w:ind w:left="0"/>
        <w:jc w:val="both"/>
      </w:pPr>
      <w:r>
        <w:rPr>
          <w:rFonts w:ascii="Times New Roman"/>
          <w:b w:val="false"/>
          <w:i w:val="false"/>
          <w:color w:val="000000"/>
          <w:sz w:val="28"/>
        </w:rPr>
        <w:t>
      14) Қазақстан Республикасының қолданыстағы заңнамалық актілерінде көзделген өзге де құқықтар мен міндеттерді жүзеге асыру.</w:t>
      </w:r>
    </w:p>
    <w:bookmarkStart w:name="z566" w:id="530"/>
    <w:p>
      <w:pPr>
        <w:spacing w:after="0"/>
        <w:ind w:left="0"/>
        <w:jc w:val="both"/>
      </w:pPr>
      <w:r>
        <w:rPr>
          <w:rFonts w:ascii="Times New Roman"/>
          <w:b w:val="false"/>
          <w:i w:val="false"/>
          <w:color w:val="000000"/>
          <w:sz w:val="28"/>
        </w:rPr>
        <w:t>
      15. Функциялары:</w:t>
      </w:r>
    </w:p>
    <w:bookmarkEnd w:id="530"/>
    <w:p>
      <w:pPr>
        <w:spacing w:after="0"/>
        <w:ind w:left="0"/>
        <w:jc w:val="both"/>
      </w:pPr>
      <w:r>
        <w:rPr>
          <w:rFonts w:ascii="Times New Roman"/>
          <w:b w:val="false"/>
          <w:i w:val="false"/>
          <w:color w:val="000000"/>
          <w:sz w:val="28"/>
        </w:rPr>
        <w:t>
      1) Департамент құзыреті шегінде іске асыру және бақылау-қадағалау функцияларын жүзеге асырады және Министрліктің стратегиялық функцияларын және Комитеттің жұмыс жоспарын орындауға қатысады;</w:t>
      </w:r>
    </w:p>
    <w:p>
      <w:pPr>
        <w:spacing w:after="0"/>
        <w:ind w:left="0"/>
        <w:jc w:val="both"/>
      </w:pPr>
      <w:r>
        <w:rPr>
          <w:rFonts w:ascii="Times New Roman"/>
          <w:b w:val="false"/>
          <w:i w:val="false"/>
          <w:color w:val="000000"/>
          <w:sz w:val="28"/>
        </w:rPr>
        <w:t>
      2) Өз құзыреті шегінде Комитетпен келісім бойынша халықаралық ынтымақтастықты жүзеге асыруға қатысады;</w:t>
      </w:r>
    </w:p>
    <w:p>
      <w:pPr>
        <w:spacing w:after="0"/>
        <w:ind w:left="0"/>
        <w:jc w:val="both"/>
      </w:pPr>
      <w:r>
        <w:rPr>
          <w:rFonts w:ascii="Times New Roman"/>
          <w:b w:val="false"/>
          <w:i w:val="false"/>
          <w:color w:val="000000"/>
          <w:sz w:val="28"/>
        </w:rPr>
        <w:t>
      3) Департамент құзыреті шегінде нормативтік құқықтық актілерді әзірлеуге қатысады;</w:t>
      </w:r>
    </w:p>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сәйкес мемлекеттік қызметтер көрсетеді; ;</w:t>
      </w:r>
    </w:p>
    <w:p>
      <w:pPr>
        <w:spacing w:after="0"/>
        <w:ind w:left="0"/>
        <w:jc w:val="both"/>
      </w:pPr>
      <w:r>
        <w:rPr>
          <w:rFonts w:ascii="Times New Roman"/>
          <w:b w:val="false"/>
          <w:i w:val="false"/>
          <w:color w:val="000000"/>
          <w:sz w:val="28"/>
        </w:rPr>
        <w:t>
      5) мүдделі мемлекеттік органдармен бірлесіп, өз құзыреті шегінде қауіпті өндірістік объектілердегі авариялардың салдарынан болған авариялар мен жазатайым оқиғаларды тергеп-тексеруді ұйымдастыруды және жүргізуді жүзеге асырады;</w:t>
      </w:r>
    </w:p>
    <w:p>
      <w:pPr>
        <w:spacing w:after="0"/>
        <w:ind w:left="0"/>
        <w:jc w:val="both"/>
      </w:pPr>
      <w:r>
        <w:rPr>
          <w:rFonts w:ascii="Times New Roman"/>
          <w:b w:val="false"/>
          <w:i w:val="false"/>
          <w:color w:val="000000"/>
          <w:sz w:val="28"/>
        </w:rPr>
        <w:t>
      6) қауіпті өндірістік объектіні пайдалануға беру кезінде оны қабылдау сынақтарына, техникалық куәландыруларға қатысады;</w:t>
      </w:r>
    </w:p>
    <w:p>
      <w:pPr>
        <w:spacing w:after="0"/>
        <w:ind w:left="0"/>
        <w:jc w:val="both"/>
      </w:pPr>
      <w:r>
        <w:rPr>
          <w:rFonts w:ascii="Times New Roman"/>
          <w:b w:val="false"/>
          <w:i w:val="false"/>
          <w:color w:val="000000"/>
          <w:sz w:val="28"/>
        </w:rPr>
        <w:t>
      7) жарылыс жұмыстарын жүргізуге рұқсат береді;</w:t>
      </w:r>
    </w:p>
    <w:p>
      <w:pPr>
        <w:spacing w:after="0"/>
        <w:ind w:left="0"/>
        <w:jc w:val="both"/>
      </w:pPr>
      <w:r>
        <w:rPr>
          <w:rFonts w:ascii="Times New Roman"/>
          <w:b w:val="false"/>
          <w:i w:val="false"/>
          <w:color w:val="000000"/>
          <w:sz w:val="28"/>
        </w:rPr>
        <w:t>
      8) адамдардың өмірі мен денсаулығына қатер төндіретін ерекше жағдайларда, сот шешімінсіз дара кәсіпкерлердің, қауіпті өндірістік объектілерді, техникалық құрылғыларды пайдалануға байланысты ұйымдардың қызметін немесе қызметінің жекелеген түрлерін үш күннен аспайтын мерзімге, көрсетілген мерзімде міндетті түрде сотқа талап арыз бере отырып, тоқтата тұрады немесе тыйым салады;</w:t>
      </w:r>
    </w:p>
    <w:p>
      <w:pPr>
        <w:spacing w:after="0"/>
        <w:ind w:left="0"/>
        <w:jc w:val="both"/>
      </w:pPr>
      <w:r>
        <w:rPr>
          <w:rFonts w:ascii="Times New Roman"/>
          <w:b w:val="false"/>
          <w:i w:val="false"/>
          <w:color w:val="000000"/>
          <w:sz w:val="28"/>
        </w:rPr>
        <w:t xml:space="preserve">
      9) екі және одан да көп облыс шегінде орналастырылатын қауіпті өндірістік объектіні, сондай-ақ "Азаматтық қорғау туралы" Қазақстан Республикасының Заңында белгіленген тәртіппен стратегиялық объектілерді қоспағанда, қауіпті өндірістік объектілерді салуға, кеңейтуге, реконструкциялауға, жаңғыртуға, консервациялауға және жоюға арналған жобалау құжаттамасын келіседі; </w:t>
      </w:r>
    </w:p>
    <w:p>
      <w:pPr>
        <w:spacing w:after="0"/>
        <w:ind w:left="0"/>
        <w:jc w:val="both"/>
      </w:pPr>
      <w:r>
        <w:rPr>
          <w:rFonts w:ascii="Times New Roman"/>
          <w:b w:val="false"/>
          <w:i w:val="false"/>
          <w:color w:val="000000"/>
          <w:sz w:val="28"/>
        </w:rPr>
        <w:t>
      10) әлеуметтік инфрақұрылым объектілеріндегі қауіпті техникалық құрылғыларды қоспағанда, қауіпті өндірістік объектілерді, қауіпті техникалық құрылғыларды есепке қоюды және есептен шығаруды жүзеге асырады;</w:t>
      </w:r>
    </w:p>
    <w:p>
      <w:pPr>
        <w:spacing w:after="0"/>
        <w:ind w:left="0"/>
        <w:jc w:val="both"/>
      </w:pPr>
      <w:r>
        <w:rPr>
          <w:rFonts w:ascii="Times New Roman"/>
          <w:b w:val="false"/>
          <w:i w:val="false"/>
          <w:color w:val="000000"/>
          <w:sz w:val="28"/>
        </w:rPr>
        <w:t>
      11) өнеркәсіптік қауіпсіздікті декларациялайтын заңды тұлғалар басшыларының, сондай-ақ аталған заңды тұлғалардың тұрақты жұмыс істейтін емтихан комиссиялары мүшелерінің білімін тексеруді (емтихандарды) жүргізеді;</w:t>
      </w:r>
    </w:p>
    <w:p>
      <w:pPr>
        <w:spacing w:after="0"/>
        <w:ind w:left="0"/>
        <w:jc w:val="both"/>
      </w:pPr>
      <w:r>
        <w:rPr>
          <w:rFonts w:ascii="Times New Roman"/>
          <w:b w:val="false"/>
          <w:i w:val="false"/>
          <w:color w:val="000000"/>
          <w:sz w:val="28"/>
        </w:rPr>
        <w:t>
      12) қауіпті өндірістік объектілерде оқу дабылдарын жүргізуге қатысады;</w:t>
      </w:r>
    </w:p>
    <w:p>
      <w:pPr>
        <w:spacing w:after="0"/>
        <w:ind w:left="0"/>
        <w:jc w:val="both"/>
      </w:pPr>
      <w:r>
        <w:rPr>
          <w:rFonts w:ascii="Times New Roman"/>
          <w:b w:val="false"/>
          <w:i w:val="false"/>
          <w:color w:val="000000"/>
          <w:sz w:val="28"/>
        </w:rPr>
        <w:t xml:space="preserve">
      13) жарылғыш заттар мен олардың негізіндегі бұйымдарға бақылау және қабылдау сынақтарын жүргізу жөніндегі комиссияға қатысады; </w:t>
      </w:r>
    </w:p>
    <w:p>
      <w:pPr>
        <w:spacing w:after="0"/>
        <w:ind w:left="0"/>
        <w:jc w:val="both"/>
      </w:pPr>
      <w:r>
        <w:rPr>
          <w:rFonts w:ascii="Times New Roman"/>
          <w:b w:val="false"/>
          <w:i w:val="false"/>
          <w:color w:val="000000"/>
          <w:sz w:val="28"/>
        </w:rPr>
        <w:t>
      14) мүдделі мемлекеттік органдармен бірлесіп, өз құзыреті шегінде жарылғыш заттар мен олардың негізіндегі бұйымдардың жоғалу жағдайларын техникалық тексеруді ұйымдастырады және жүргізеді;</w:t>
      </w:r>
    </w:p>
    <w:p>
      <w:pPr>
        <w:spacing w:after="0"/>
        <w:ind w:left="0"/>
        <w:jc w:val="both"/>
      </w:pPr>
      <w:r>
        <w:rPr>
          <w:rFonts w:ascii="Times New Roman"/>
          <w:b w:val="false"/>
          <w:i w:val="false"/>
          <w:color w:val="000000"/>
          <w:sz w:val="28"/>
        </w:rPr>
        <w:t>
      15) қауіпті өндірістік объектілердің және қауіпті техникалық құрылғыларды пайдаланатын ұйымдардың, өнеркәсіптік қауіпсіздік саласындағы кәсіби авариялық-құтқару қызметтерінің, өнеркәсіптік қауіпсіздік саласындағы жұмыстарды жүргізу құқығына аттестатталған заңды тұлғалардың өнеркәсіптік қауіпсіздік талаптарын сақтауына мемлекеттік қадағалауды жүзеге асырады;</w:t>
      </w:r>
    </w:p>
    <w:p>
      <w:pPr>
        <w:spacing w:after="0"/>
        <w:ind w:left="0"/>
        <w:jc w:val="both"/>
      </w:pPr>
      <w:r>
        <w:rPr>
          <w:rFonts w:ascii="Times New Roman"/>
          <w:b w:val="false"/>
          <w:i w:val="false"/>
          <w:color w:val="000000"/>
          <w:sz w:val="28"/>
        </w:rPr>
        <w:t>
      16) қауіпті өндірістік объектілердің технологиялық құрылыстарын, қауіпті техникалық құрылғыларды техникалық куәландыруды зерттеп-қараудың, диагностикалаудың уақтылы жүргізілуін мемлекеттік қадағалауды жүзеге асырады;</w:t>
      </w:r>
    </w:p>
    <w:p>
      <w:pPr>
        <w:spacing w:after="0"/>
        <w:ind w:left="0"/>
        <w:jc w:val="both"/>
      </w:pPr>
      <w:r>
        <w:rPr>
          <w:rFonts w:ascii="Times New Roman"/>
          <w:b w:val="false"/>
          <w:i w:val="false"/>
          <w:color w:val="000000"/>
          <w:sz w:val="28"/>
        </w:rPr>
        <w:t>
      17) қауіпті техникалық құрылғыларды пайдаланатын қауіпті өндірістік объектілер мен ұйымдардың авариялар мен олардың зардаптарын жою және оқшаулау жөніндегі жұмыстарды жүргізуге дайындығына мемлекеттік қадағалауды жүзеге асырады;</w:t>
      </w:r>
    </w:p>
    <w:p>
      <w:pPr>
        <w:spacing w:after="0"/>
        <w:ind w:left="0"/>
        <w:jc w:val="both"/>
      </w:pPr>
      <w:r>
        <w:rPr>
          <w:rFonts w:ascii="Times New Roman"/>
          <w:b w:val="false"/>
          <w:i w:val="false"/>
          <w:color w:val="000000"/>
          <w:sz w:val="28"/>
        </w:rPr>
        <w:t>
      18) магистральдық құбырды пайдалану кезінде өнеркәсіптік қауіпсіздік саласындағы мемлекеттік қадағалауды жүзеге асырады;</w:t>
      </w:r>
    </w:p>
    <w:p>
      <w:pPr>
        <w:spacing w:after="0"/>
        <w:ind w:left="0"/>
        <w:jc w:val="both"/>
      </w:pPr>
      <w:r>
        <w:rPr>
          <w:rFonts w:ascii="Times New Roman"/>
          <w:b w:val="false"/>
          <w:i w:val="false"/>
          <w:color w:val="000000"/>
          <w:sz w:val="28"/>
        </w:rPr>
        <w:t>
      19) тұрмыстық және коммуналдық-тұрмыстық тұтынушылардың газ тұтыну жүйелері мен газ жабдығын қоспағанда, газбен жабдықтау жүйелерінің тұрмыстық баллондары мен объектілерін қауіпсіз пайдалану талаптарының сақталуы бөлігінде газ және газбен жабдықтау саласында мемлекеттік бақылауды жүзеге асырады;</w:t>
      </w:r>
    </w:p>
    <w:p>
      <w:pPr>
        <w:spacing w:after="0"/>
        <w:ind w:left="0"/>
        <w:jc w:val="both"/>
      </w:pPr>
      <w:r>
        <w:rPr>
          <w:rFonts w:ascii="Times New Roman"/>
          <w:b w:val="false"/>
          <w:i w:val="false"/>
          <w:color w:val="000000"/>
          <w:sz w:val="28"/>
        </w:rPr>
        <w:t>
      20) жеке және заңды тұлғаларға тексеру нәтижелері туралы актіні, анықталған бұзушылықтар бойынша нұсқамаларды, өнеркәсіптік қауіпсіздік саласындағы қызметке немесе жекелеген қызмет түрлеріне тыйым салу не тоқтата тұру туралы актіні береді;</w:t>
      </w:r>
    </w:p>
    <w:p>
      <w:pPr>
        <w:spacing w:after="0"/>
        <w:ind w:left="0"/>
        <w:jc w:val="both"/>
      </w:pPr>
      <w:r>
        <w:rPr>
          <w:rFonts w:ascii="Times New Roman"/>
          <w:b w:val="false"/>
          <w:i w:val="false"/>
          <w:color w:val="000000"/>
          <w:sz w:val="28"/>
        </w:rPr>
        <w:t xml:space="preserve">
      21) пайдалы қатты қазбаларды өндіру жөніндегі тау-кен жұмыстарының жоспарын Қазақстан Республикасының 2017 жылғы 27 желтоқсан "Жер қойнауы және жер қойнауын пайдалану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w:t>
      </w:r>
    </w:p>
    <w:p>
      <w:pPr>
        <w:spacing w:after="0"/>
        <w:ind w:left="0"/>
        <w:jc w:val="both"/>
      </w:pPr>
      <w:r>
        <w:rPr>
          <w:rFonts w:ascii="Times New Roman"/>
          <w:b w:val="false"/>
          <w:i w:val="false"/>
          <w:color w:val="000000"/>
          <w:sz w:val="28"/>
        </w:rPr>
        <w:t xml:space="preserve">
      22)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жер қойнауы кеңістігін пайдалану жобасын келіседі;</w:t>
      </w:r>
    </w:p>
    <w:p>
      <w:pPr>
        <w:spacing w:after="0"/>
        <w:ind w:left="0"/>
        <w:jc w:val="both"/>
      </w:pPr>
      <w:r>
        <w:rPr>
          <w:rFonts w:ascii="Times New Roman"/>
          <w:b w:val="false"/>
          <w:i w:val="false"/>
          <w:color w:val="000000"/>
          <w:sz w:val="28"/>
        </w:rPr>
        <w:t xml:space="preserve">
      23)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өнеркәсіптік қауіпсіздік саласындағы тексеру парақтарын, тәуекел дәрежесін бағалау өлшемшарттарын әзірлеуге қатысады;</w:t>
      </w:r>
    </w:p>
    <w:p>
      <w:pPr>
        <w:spacing w:after="0"/>
        <w:ind w:left="0"/>
        <w:jc w:val="both"/>
      </w:pPr>
      <w:r>
        <w:rPr>
          <w:rFonts w:ascii="Times New Roman"/>
          <w:b w:val="false"/>
          <w:i w:val="false"/>
          <w:color w:val="000000"/>
          <w:sz w:val="28"/>
        </w:rPr>
        <w:t>
      24) Қазақстан Республикасының Кәсіпкерлік кодексіне сәйкес өнеркәсіптік қауіпсіздік саласында тексерулер жүргізудің жартыжылдық кестелерін әзірлеуге қатысады;</w:t>
      </w:r>
    </w:p>
    <w:p>
      <w:pPr>
        <w:spacing w:after="0"/>
        <w:ind w:left="0"/>
        <w:jc w:val="both"/>
      </w:pPr>
      <w:r>
        <w:rPr>
          <w:rFonts w:ascii="Times New Roman"/>
          <w:b w:val="false"/>
          <w:i w:val="false"/>
          <w:color w:val="000000"/>
          <w:sz w:val="28"/>
        </w:rPr>
        <w:t>
      25) Департамент құзыреті шегінде өтініш берушінің біліктілік және/немесе рұқсат беру талаптарына сәйкестігін рұқсаттық бақылауды жүзеге асырады;</w:t>
      </w:r>
    </w:p>
    <w:p>
      <w:pPr>
        <w:spacing w:after="0"/>
        <w:ind w:left="0"/>
        <w:jc w:val="both"/>
      </w:pPr>
      <w:r>
        <w:rPr>
          <w:rFonts w:ascii="Times New Roman"/>
          <w:b w:val="false"/>
          <w:i w:val="false"/>
          <w:color w:val="000000"/>
          <w:sz w:val="28"/>
        </w:rPr>
        <w:t>
      26) Департаменттің құзыреті шегінде әкімшілік құқық бұзушылық туралы істерді жүргізуді жүзеге асырады;</w:t>
      </w:r>
    </w:p>
    <w:p>
      <w:pPr>
        <w:spacing w:after="0"/>
        <w:ind w:left="0"/>
        <w:jc w:val="both"/>
      </w:pPr>
      <w:r>
        <w:rPr>
          <w:rFonts w:ascii="Times New Roman"/>
          <w:b w:val="false"/>
          <w:i w:val="false"/>
          <w:color w:val="000000"/>
          <w:sz w:val="28"/>
        </w:rPr>
        <w:t>
      27) құзыретті органдармен бірлесіп, жарылғыш материалдарды жою жөніндегі комиссияның құрамына қатысады;</w:t>
      </w:r>
    </w:p>
    <w:p>
      <w:pPr>
        <w:spacing w:after="0"/>
        <w:ind w:left="0"/>
        <w:jc w:val="both"/>
      </w:pPr>
      <w:r>
        <w:rPr>
          <w:rFonts w:ascii="Times New Roman"/>
          <w:b w:val="false"/>
          <w:i w:val="false"/>
          <w:color w:val="000000"/>
          <w:sz w:val="28"/>
        </w:rPr>
        <w:t xml:space="preserve">
      28)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қатты пайдалы қазбаларды барлау учаскесінде (оның бір бөлігінде) барлау жөніндегі операциялардың салдарын жою жөніндегі комиссияға қатысады;</w:t>
      </w:r>
    </w:p>
    <w:p>
      <w:pPr>
        <w:spacing w:after="0"/>
        <w:ind w:left="0"/>
        <w:jc w:val="both"/>
      </w:pPr>
      <w:r>
        <w:rPr>
          <w:rFonts w:ascii="Times New Roman"/>
          <w:b w:val="false"/>
          <w:i w:val="false"/>
          <w:color w:val="000000"/>
          <w:sz w:val="28"/>
        </w:rPr>
        <w:t xml:space="preserve">
      29)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пайдалы қатты қазбаларды өндіру учаскесінде (оның бір бөлігінде) өндіру жөніндегі операциялардың салдарын жою жөніндегі комиссияға қатысады;</w:t>
      </w:r>
    </w:p>
    <w:p>
      <w:pPr>
        <w:spacing w:after="0"/>
        <w:ind w:left="0"/>
        <w:jc w:val="both"/>
      </w:pPr>
      <w:r>
        <w:rPr>
          <w:rFonts w:ascii="Times New Roman"/>
          <w:b w:val="false"/>
          <w:i w:val="false"/>
          <w:color w:val="000000"/>
          <w:sz w:val="28"/>
        </w:rPr>
        <w:t xml:space="preserve">
      30)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қатты пайдалы қазбаларды өндіру жер қойнауы учаскесін консервациялау жөніндегі комиссияға қатысады;</w:t>
      </w:r>
    </w:p>
    <w:p>
      <w:pPr>
        <w:spacing w:after="0"/>
        <w:ind w:left="0"/>
        <w:jc w:val="both"/>
      </w:pPr>
      <w:r>
        <w:rPr>
          <w:rFonts w:ascii="Times New Roman"/>
          <w:b w:val="false"/>
          <w:i w:val="false"/>
          <w:color w:val="000000"/>
          <w:sz w:val="28"/>
        </w:rPr>
        <w:t xml:space="preserve">
      31)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жер қойнауы кеңістігін пайдалану жөніндегі операциялардың салдарын жою жөніндегі комиссияға қатысады;</w:t>
      </w:r>
    </w:p>
    <w:p>
      <w:pPr>
        <w:spacing w:after="0"/>
        <w:ind w:left="0"/>
        <w:jc w:val="both"/>
      </w:pPr>
      <w:r>
        <w:rPr>
          <w:rFonts w:ascii="Times New Roman"/>
          <w:b w:val="false"/>
          <w:i w:val="false"/>
          <w:color w:val="000000"/>
          <w:sz w:val="28"/>
        </w:rPr>
        <w:t>
      32)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Start w:name="z567" w:id="531"/>
    <w:p>
      <w:pPr>
        <w:spacing w:after="0"/>
        <w:ind w:left="0"/>
        <w:jc w:val="left"/>
      </w:pPr>
      <w:r>
        <w:rPr>
          <w:rFonts w:ascii="Times New Roman"/>
          <w:b/>
          <w:i w:val="false"/>
          <w:color w:val="000000"/>
        </w:rPr>
        <w:t xml:space="preserve"> 3-тарау. Департамент басшысының қызметін ұйымдастыру кезіндегі мәртебесі мен өкілеттіктері</w:t>
      </w:r>
    </w:p>
    <w:bookmarkEnd w:id="531"/>
    <w:bookmarkStart w:name="z568" w:id="532"/>
    <w:p>
      <w:pPr>
        <w:spacing w:after="0"/>
        <w:ind w:left="0"/>
        <w:jc w:val="both"/>
      </w:pPr>
      <w:r>
        <w:rPr>
          <w:rFonts w:ascii="Times New Roman"/>
          <w:b w:val="false"/>
          <w:i w:val="false"/>
          <w:color w:val="000000"/>
          <w:sz w:val="28"/>
        </w:rPr>
        <w:t>
      16. Департаментке басқаруды Департаментке жүктелген міндеттердің орындалуына және оның өз өкілеттіктерін жүзеге асыруға дербес жауапты басшы жүзеге асырады.</w:t>
      </w:r>
    </w:p>
    <w:bookmarkEnd w:id="532"/>
    <w:bookmarkStart w:name="z569" w:id="533"/>
    <w:p>
      <w:pPr>
        <w:spacing w:after="0"/>
        <w:ind w:left="0"/>
        <w:jc w:val="both"/>
      </w:pPr>
      <w:r>
        <w:rPr>
          <w:rFonts w:ascii="Times New Roman"/>
          <w:b w:val="false"/>
          <w:i w:val="false"/>
          <w:color w:val="000000"/>
          <w:sz w:val="28"/>
        </w:rPr>
        <w:t>
      17. Департамент басшысы - Ұлытау облысы бойынша өнеркәсіптік қауіпсіздік саласындағы мемлекеттік қадағалау жөніндегі Бас мемлекеттік инспектор Қазақстан Республикасының заңнамасына сәйкес қызметке тағайындалады және қызметтен босатылады.</w:t>
      </w:r>
    </w:p>
    <w:bookmarkEnd w:id="533"/>
    <w:bookmarkStart w:name="z570" w:id="53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орынбасары болады.</w:t>
      </w:r>
    </w:p>
    <w:bookmarkEnd w:id="534"/>
    <w:bookmarkStart w:name="z571" w:id="535"/>
    <w:p>
      <w:pPr>
        <w:spacing w:after="0"/>
        <w:ind w:left="0"/>
        <w:jc w:val="both"/>
      </w:pPr>
      <w:r>
        <w:rPr>
          <w:rFonts w:ascii="Times New Roman"/>
          <w:b w:val="false"/>
          <w:i w:val="false"/>
          <w:color w:val="000000"/>
          <w:sz w:val="28"/>
        </w:rPr>
        <w:t>
      19. Ұлытау облысы бойынша өнеркәсіптік қауіпсіздік саласындағы мемлекеттік қадағалау жөніндегі Бас мемлекеттік инспектордың өкілеттіктері:</w:t>
      </w:r>
    </w:p>
    <w:bookmarkEnd w:id="535"/>
    <w:p>
      <w:pPr>
        <w:spacing w:after="0"/>
        <w:ind w:left="0"/>
        <w:jc w:val="both"/>
      </w:pPr>
      <w:r>
        <w:rPr>
          <w:rFonts w:ascii="Times New Roman"/>
          <w:b w:val="false"/>
          <w:i w:val="false"/>
          <w:color w:val="000000"/>
          <w:sz w:val="28"/>
        </w:rPr>
        <w:t>
      1) Департаменттің жұмыс жоспарын әзірлейді және Комитетке келісуге енгізеді, келіскеннен кейін бекітеді;</w:t>
      </w:r>
    </w:p>
    <w:p>
      <w:pPr>
        <w:spacing w:after="0"/>
        <w:ind w:left="0"/>
        <w:jc w:val="both"/>
      </w:pPr>
      <w:r>
        <w:rPr>
          <w:rFonts w:ascii="Times New Roman"/>
          <w:b w:val="false"/>
          <w:i w:val="false"/>
          <w:color w:val="000000"/>
          <w:sz w:val="28"/>
        </w:rPr>
        <w:t>
      2) бөлімдердің ережесін және Департамент бөлімдері басшыларының және қызметкерлерінің лауазымдық нұсқаулықтарын бекітеді;;</w:t>
      </w:r>
    </w:p>
    <w:p>
      <w:pPr>
        <w:spacing w:after="0"/>
        <w:ind w:left="0"/>
        <w:jc w:val="both"/>
      </w:pPr>
      <w:r>
        <w:rPr>
          <w:rFonts w:ascii="Times New Roman"/>
          <w:b w:val="false"/>
          <w:i w:val="false"/>
          <w:color w:val="000000"/>
          <w:sz w:val="28"/>
        </w:rPr>
        <w:t>
      3) жарты жылда бір рет Департаменттің жұмыс жоспарын орындау бойынша есептілікті Комитетке уақтылы ұсынуды қамтамасыз етеді;</w:t>
      </w:r>
    </w:p>
    <w:p>
      <w:pPr>
        <w:spacing w:after="0"/>
        <w:ind w:left="0"/>
        <w:jc w:val="both"/>
      </w:pPr>
      <w:r>
        <w:rPr>
          <w:rFonts w:ascii="Times New Roman"/>
          <w:b w:val="false"/>
          <w:i w:val="false"/>
          <w:color w:val="000000"/>
          <w:sz w:val="28"/>
        </w:rPr>
        <w:t>
      4) Өз құзыреті шегінде бұйрықтарға қол қояды;</w:t>
      </w:r>
    </w:p>
    <w:p>
      <w:pPr>
        <w:spacing w:after="0"/>
        <w:ind w:left="0"/>
        <w:jc w:val="both"/>
      </w:pPr>
      <w:r>
        <w:rPr>
          <w:rFonts w:ascii="Times New Roman"/>
          <w:b w:val="false"/>
          <w:i w:val="false"/>
          <w:color w:val="000000"/>
          <w:sz w:val="28"/>
        </w:rPr>
        <w:t>
      5) Департаменттің бөлім басшылары мен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6) Департаменттің бөлім басшыларын және жұмыскерлерін іссапарға жіберу, еңбек демалысын беру, материалдық көмек көрсету, даярлау (қайта даярлау), біліктілігін арттыру, көтермелеу, үстемеақы мен сыйлықақы төлеу мәселелерін шешеді;</w:t>
      </w:r>
    </w:p>
    <w:p>
      <w:pPr>
        <w:spacing w:after="0"/>
        <w:ind w:left="0"/>
        <w:jc w:val="both"/>
      </w:pPr>
      <w:r>
        <w:rPr>
          <w:rFonts w:ascii="Times New Roman"/>
          <w:b w:val="false"/>
          <w:i w:val="false"/>
          <w:color w:val="000000"/>
          <w:sz w:val="28"/>
        </w:rPr>
        <w:t>
      7) Өз құзыреті шегінде қолданыстағы заңнамаға сәйкес мемлекеттік органдарда және өзге де ұйымдарда Департаментті білдіреді;</w:t>
      </w:r>
    </w:p>
    <w:p>
      <w:pPr>
        <w:spacing w:after="0"/>
        <w:ind w:left="0"/>
        <w:jc w:val="both"/>
      </w:pPr>
      <w:r>
        <w:rPr>
          <w:rFonts w:ascii="Times New Roman"/>
          <w:b w:val="false"/>
          <w:i w:val="false"/>
          <w:color w:val="000000"/>
          <w:sz w:val="28"/>
        </w:rPr>
        <w:t xml:space="preserve">
      8) Департаменттің бөлім басшылары мен қызметкерлерін заңнамада белгіленген тәртіппен көтермелейді және тәртіптік жаза қолданады; </w:t>
      </w:r>
    </w:p>
    <w:p>
      <w:pPr>
        <w:spacing w:after="0"/>
        <w:ind w:left="0"/>
        <w:jc w:val="both"/>
      </w:pPr>
      <w:r>
        <w:rPr>
          <w:rFonts w:ascii="Times New Roman"/>
          <w:b w:val="false"/>
          <w:i w:val="false"/>
          <w:color w:val="000000"/>
          <w:sz w:val="28"/>
        </w:rPr>
        <w:t>
      9) сыбайлас жемқорлық құқық бұзушылықтар не сыбайлас жемқорлық іс-әрекеттерінің туындауына ықпал ететін іс-әрекеттер тіркелген жағдайларда, бұл туралы Комитет басшылығын хабардар етеді;</w:t>
      </w:r>
    </w:p>
    <w:p>
      <w:pPr>
        <w:spacing w:after="0"/>
        <w:ind w:left="0"/>
        <w:jc w:val="both"/>
      </w:pPr>
      <w:r>
        <w:rPr>
          <w:rFonts w:ascii="Times New Roman"/>
          <w:b w:val="false"/>
          <w:i w:val="false"/>
          <w:color w:val="000000"/>
          <w:sz w:val="28"/>
        </w:rPr>
        <w:t>
      10) Департамент қызметкерлерінің мемлекеттік қызметшілердің қызметтік әдеп нормаларын сақтауын қамтамасыз етеді;</w:t>
      </w:r>
    </w:p>
    <w:p>
      <w:pPr>
        <w:spacing w:after="0"/>
        <w:ind w:left="0"/>
        <w:jc w:val="both"/>
      </w:pPr>
      <w:r>
        <w:rPr>
          <w:rFonts w:ascii="Times New Roman"/>
          <w:b w:val="false"/>
          <w:i w:val="false"/>
          <w:color w:val="000000"/>
          <w:sz w:val="28"/>
        </w:rPr>
        <w:t>
      11) Департаментте Сыбайлас жемқорлыққа қарсы іс-қимылға бағытталған шараларды қабылдайды және сыбайлас жемқорлыққа қарсы шаралардың қабылдануына дербес жауапты болады;</w:t>
      </w:r>
    </w:p>
    <w:p>
      <w:pPr>
        <w:spacing w:after="0"/>
        <w:ind w:left="0"/>
        <w:jc w:val="both"/>
      </w:pPr>
      <w:r>
        <w:rPr>
          <w:rFonts w:ascii="Times New Roman"/>
          <w:b w:val="false"/>
          <w:i w:val="false"/>
          <w:color w:val="000000"/>
          <w:sz w:val="28"/>
        </w:rPr>
        <w:t>
      12) өзінің құзыретіне жатқызылған басқа да мәселелер бойынша шешімдер қабылдайды;</w:t>
      </w:r>
    </w:p>
    <w:p>
      <w:pPr>
        <w:spacing w:after="0"/>
        <w:ind w:left="0"/>
        <w:jc w:val="both"/>
      </w:pPr>
      <w:r>
        <w:rPr>
          <w:rFonts w:ascii="Times New Roman"/>
          <w:b w:val="false"/>
          <w:i w:val="false"/>
          <w:color w:val="000000"/>
          <w:sz w:val="28"/>
        </w:rPr>
        <w:t>
      13) Комитет басшылығына Департаменттің құрылымы мен штат кестесі бойынша ұсыныстар береді;</w:t>
      </w:r>
    </w:p>
    <w:p>
      <w:pPr>
        <w:spacing w:after="0"/>
        <w:ind w:left="0"/>
        <w:jc w:val="both"/>
      </w:pPr>
      <w:r>
        <w:rPr>
          <w:rFonts w:ascii="Times New Roman"/>
          <w:b w:val="false"/>
          <w:i w:val="false"/>
          <w:color w:val="000000"/>
          <w:sz w:val="28"/>
        </w:rPr>
        <w:t>
      14) азаматтарды қабылдауды жүзеге асырады;</w:t>
      </w:r>
    </w:p>
    <w:p>
      <w:pPr>
        <w:spacing w:after="0"/>
        <w:ind w:left="0"/>
        <w:jc w:val="both"/>
      </w:pPr>
      <w:r>
        <w:rPr>
          <w:rFonts w:ascii="Times New Roman"/>
          <w:b w:val="false"/>
          <w:i w:val="false"/>
          <w:color w:val="000000"/>
          <w:sz w:val="28"/>
        </w:rPr>
        <w:t>
      15) Департаменттің тәртіптік, аттестаттау және конкурстық комиссияларының қызметіне жалпы басшылықты жүзеге асырады, атқарушылық және еңбек тәртібінің сақталуын және құжат айналымының ұйымдастырылуын бақылайды;</w:t>
      </w:r>
    </w:p>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Департамент басшысы болмаған кезде оның өкілеттіктерін қолданыстағы заңнамаға сәйкес оны алмастыратын тұлға орындайды.</w:t>
      </w:r>
    </w:p>
    <w:bookmarkStart w:name="z572" w:id="536"/>
    <w:p>
      <w:pPr>
        <w:spacing w:after="0"/>
        <w:ind w:left="0"/>
        <w:jc w:val="both"/>
      </w:pPr>
      <w:r>
        <w:rPr>
          <w:rFonts w:ascii="Times New Roman"/>
          <w:b w:val="false"/>
          <w:i w:val="false"/>
          <w:color w:val="000000"/>
          <w:sz w:val="28"/>
        </w:rPr>
        <w:t>
      20. Департамент басшысы өз орынбасарының өкілеттіктерін қолданыстағы заңнамаға сәйкес белгілейді.</w:t>
      </w:r>
    </w:p>
    <w:bookmarkEnd w:id="536"/>
    <w:bookmarkStart w:name="z573" w:id="537"/>
    <w:p>
      <w:pPr>
        <w:spacing w:after="0"/>
        <w:ind w:left="0"/>
        <w:jc w:val="left"/>
      </w:pPr>
      <w:r>
        <w:rPr>
          <w:rFonts w:ascii="Times New Roman"/>
          <w:b/>
          <w:i w:val="false"/>
          <w:color w:val="000000"/>
        </w:rPr>
        <w:t xml:space="preserve"> 4-тарау. Департаменттің мүлкі</w:t>
      </w:r>
    </w:p>
    <w:bookmarkEnd w:id="537"/>
    <w:bookmarkStart w:name="z574" w:id="538"/>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мүлкі болуы мүмкін.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538"/>
    <w:bookmarkStart w:name="z575" w:id="53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539"/>
    <w:bookmarkStart w:name="z576" w:id="540"/>
    <w:p>
      <w:pPr>
        <w:spacing w:after="0"/>
        <w:ind w:left="0"/>
        <w:jc w:val="both"/>
      </w:pPr>
      <w:r>
        <w:rPr>
          <w:rFonts w:ascii="Times New Roman"/>
          <w:b w:val="false"/>
          <w:i w:val="false"/>
          <w:color w:val="000000"/>
          <w:sz w:val="28"/>
        </w:rPr>
        <w:t>
      23. Егер заңнамада өзгеше белгіленбесе, Департаменттің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40"/>
    <w:bookmarkStart w:name="z577" w:id="541"/>
    <w:p>
      <w:pPr>
        <w:spacing w:after="0"/>
        <w:ind w:left="0"/>
        <w:jc w:val="left"/>
      </w:pPr>
      <w:r>
        <w:rPr>
          <w:rFonts w:ascii="Times New Roman"/>
          <w:b/>
          <w:i w:val="false"/>
          <w:color w:val="000000"/>
        </w:rPr>
        <w:t xml:space="preserve"> 5-тарау. Департаментті қайта ұйымдастыру және тарату</w:t>
      </w:r>
    </w:p>
    <w:bookmarkEnd w:id="541"/>
    <w:bookmarkStart w:name="z578" w:id="54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5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