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b684" w14:textId="110b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азаматтық қорғаныс әскери бөлімдерін бейбіт уақытқа тамақтандырудың, азық-түлікпен, азықпен, жабдықпен, асханалық-ас үйлік ыдыспен және азық-түлік қызметінің техникасымен жабдықтауға арналған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23 маусымдағы № 237 бұйрығы. Күші жойылды - Қазақстан Республикасы Төтенше жағдайлар министрінің 2025 жылғы 23 сәуірдегі № 154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23.04.2025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 азаматтық қорғаныс әскери бөлімдерін бейбіт уақытқа тамақтандырудың, азық-түлікпен, азықпен, жабдықпен, асханалық-ас үйлік ыдыспен және азық-түлік қызметінің техникасымен жабдықтауға арналған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 Төтенше жағдайлар министрлігі Азаматтық қорғаныс және әскери бөлімдер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3"/>
    <w:bookmarkStart w:name="z5" w:id="4"/>
    <w:p>
      <w:pPr>
        <w:spacing w:after="0"/>
        <w:ind w:left="0"/>
        <w:jc w:val="both"/>
      </w:pPr>
      <w:r>
        <w:rPr>
          <w:rFonts w:ascii="Times New Roman"/>
          <w:b w:val="false"/>
          <w:i w:val="false"/>
          <w:color w:val="000000"/>
          <w:sz w:val="28"/>
        </w:rPr>
        <w:t>
      2) осы бұйрықты қазақ және орыс тілдерінде "Қазақстан Республикасының Заңңама және құқықтық ақпарат институты" шаруашылық жүргізу құқығындағы республикалық мемлекекеттік кәсіпорнында ресми жариялауды және Қазақстан Республикасы эталондық бақылау нормативтік-құқықтық актілер банкіне енгізу үшін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23 маусымдағы</w:t>
            </w:r>
            <w:r>
              <w:br/>
            </w:r>
            <w:r>
              <w:rPr>
                <w:rFonts w:ascii="Times New Roman"/>
                <w:b w:val="false"/>
                <w:i w:val="false"/>
                <w:color w:val="000000"/>
                <w:sz w:val="20"/>
              </w:rPr>
              <w:t>№ 237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Төтенше жағдайлар министрлігі  азаматтық қорғаныс әскери бөлімдерін бейбіт уақытқа тамақтандырудың, азық-түлікпен, азықпен, жабдықпен, асханалық-ас үйлік ыдыспен және азық-түлік қызметінің техникасымен жабдықтауға арналған  заттай нормалары</w:t>
      </w:r>
    </w:p>
    <w:bookmarkEnd w:id="7"/>
    <w:bookmarkStart w:name="z9" w:id="8"/>
    <w:p>
      <w:pPr>
        <w:spacing w:after="0"/>
        <w:ind w:left="0"/>
        <w:jc w:val="left"/>
      </w:pPr>
      <w:r>
        <w:rPr>
          <w:rFonts w:ascii="Times New Roman"/>
          <w:b/>
          <w:i w:val="false"/>
          <w:color w:val="000000"/>
        </w:rPr>
        <w:t xml:space="preserve"> 1-тарау. Жалпы әскери азық үлесі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атбас бұршақ (бұршақ, үрме 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оларды беру мүмкін болмаған кезде нормаға сәйкес ауыстырылады.</w:t>
      </w:r>
    </w:p>
    <w:p>
      <w:pPr>
        <w:spacing w:after="0"/>
        <w:ind w:left="0"/>
        <w:jc w:val="both"/>
      </w:pPr>
      <w:r>
        <w:rPr>
          <w:rFonts w:ascii="Times New Roman"/>
          <w:b w:val="false"/>
          <w:i w:val="false"/>
          <w:color w:val="000000"/>
          <w:sz w:val="28"/>
        </w:rPr>
        <w:t>
      1. Осы норма бойынша мемлекет есебiнен:</w:t>
      </w:r>
    </w:p>
    <w:p>
      <w:pPr>
        <w:spacing w:after="0"/>
        <w:ind w:left="0"/>
        <w:jc w:val="both"/>
      </w:pPr>
      <w:r>
        <w:rPr>
          <w:rFonts w:ascii="Times New Roman"/>
          <w:b w:val="false"/>
          <w:i w:val="false"/>
          <w:color w:val="000000"/>
          <w:sz w:val="28"/>
        </w:rPr>
        <w:t>
      1) басқа нормалар бойынша азық-түлiк алатындарды қоспағанда, мерзiмдi қызмет әскери қызметшiлерi;</w:t>
      </w:r>
    </w:p>
    <w:p>
      <w:pPr>
        <w:spacing w:after="0"/>
        <w:ind w:left="0"/>
        <w:jc w:val="both"/>
      </w:pPr>
      <w:r>
        <w:rPr>
          <w:rFonts w:ascii="Times New Roman"/>
          <w:b w:val="false"/>
          <w:i w:val="false"/>
          <w:color w:val="000000"/>
          <w:sz w:val="28"/>
        </w:rPr>
        <w:t>
      2) ведомстволық тиесілігіне қарамастан әскери қызметшiлер;</w:t>
      </w:r>
    </w:p>
    <w:p>
      <w:pPr>
        <w:spacing w:after="0"/>
        <w:ind w:left="0"/>
        <w:jc w:val="both"/>
      </w:pPr>
      <w:r>
        <w:rPr>
          <w:rFonts w:ascii="Times New Roman"/>
          <w:b w:val="false"/>
          <w:i w:val="false"/>
          <w:color w:val="000000"/>
          <w:sz w:val="28"/>
        </w:rPr>
        <w:t>
      3)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әскери қызметшiлердi оқу бөлімдерінде және оқу орындарында оқыту, әскери даярлаудан (қайта дайарлаудан) өту кезеңінде, сондай-ақ осы бөлiмдерге, бөлiмшелерге iссапарға келген әскери қызметшілер;</w:t>
      </w:r>
    </w:p>
    <w:p>
      <w:pPr>
        <w:spacing w:after="0"/>
        <w:ind w:left="0"/>
        <w:jc w:val="both"/>
      </w:pPr>
      <w:r>
        <w:rPr>
          <w:rFonts w:ascii="Times New Roman"/>
          <w:b w:val="false"/>
          <w:i w:val="false"/>
          <w:color w:val="000000"/>
          <w:sz w:val="28"/>
        </w:rPr>
        <w:t>
      4) штаттық әскери оркестрлердiң музыкант тәрбиеленушiлерi, оларда мерзiмдi қызмет әскери қызметшілерi осы норма бойынша азық-түлiкпен қамтамасыз етiледі;</w:t>
      </w:r>
    </w:p>
    <w:p>
      <w:pPr>
        <w:spacing w:after="0"/>
        <w:ind w:left="0"/>
        <w:jc w:val="both"/>
      </w:pPr>
      <w:r>
        <w:rPr>
          <w:rFonts w:ascii="Times New Roman"/>
          <w:b w:val="false"/>
          <w:i w:val="false"/>
          <w:color w:val="000000"/>
          <w:sz w:val="28"/>
        </w:rPr>
        <w:t>
      5) мерзімді қызмет әскери қызметшілері, сондай-ақ әскери оқу орындарына түсу үшін әскери жиындарға жіберілетін әскерге шақырушылар, әскери оқу орындарына келген күннен бастап қабылданған немесе қабылдаудан бас тартқан күнге дейін жабдықталады;</w:t>
      </w:r>
    </w:p>
    <w:p>
      <w:pPr>
        <w:spacing w:after="0"/>
        <w:ind w:left="0"/>
        <w:jc w:val="both"/>
      </w:pPr>
      <w:r>
        <w:rPr>
          <w:rFonts w:ascii="Times New Roman"/>
          <w:b w:val="false"/>
          <w:i w:val="false"/>
          <w:color w:val="000000"/>
          <w:sz w:val="28"/>
        </w:rPr>
        <w:t>
      6) әскери қызметшілер – қызметтік жауынгерлік тапсырма орындаған кезде;</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далалық шығуларға қатысқан уақытта;</w:t>
      </w:r>
    </w:p>
    <w:p>
      <w:pPr>
        <w:spacing w:after="0"/>
        <w:ind w:left="0"/>
        <w:jc w:val="both"/>
      </w:pPr>
      <w:r>
        <w:rPr>
          <w:rFonts w:ascii="Times New Roman"/>
          <w:b w:val="false"/>
          <w:i w:val="false"/>
          <w:color w:val="000000"/>
          <w:sz w:val="28"/>
        </w:rPr>
        <w:t>
      9) әскери қызметшілер – тәуліктік нарядта қызмет атқарған кезде;</w:t>
      </w:r>
    </w:p>
    <w:p>
      <w:pPr>
        <w:spacing w:after="0"/>
        <w:ind w:left="0"/>
        <w:jc w:val="both"/>
      </w:pPr>
      <w:r>
        <w:rPr>
          <w:rFonts w:ascii="Times New Roman"/>
          <w:b w:val="false"/>
          <w:i w:val="false"/>
          <w:color w:val="000000"/>
          <w:sz w:val="28"/>
        </w:rPr>
        <w:t>
      10) әскери қызметшілер – қарауылда қызмет атқарған кезде;</w:t>
      </w:r>
    </w:p>
    <w:p>
      <w:pPr>
        <w:spacing w:after="0"/>
        <w:ind w:left="0"/>
        <w:jc w:val="both"/>
      </w:pPr>
      <w:r>
        <w:rPr>
          <w:rFonts w:ascii="Times New Roman"/>
          <w:b w:val="false"/>
          <w:i w:val="false"/>
          <w:color w:val="000000"/>
          <w:sz w:val="28"/>
        </w:rPr>
        <w:t>
      11)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Start w:name="z10" w:id="9"/>
    <w:p>
      <w:pPr>
        <w:spacing w:after="0"/>
        <w:ind w:left="0"/>
        <w:jc w:val="left"/>
      </w:pPr>
      <w:r>
        <w:rPr>
          <w:rFonts w:ascii="Times New Roman"/>
          <w:b/>
          <w:i w:val="false"/>
          <w:color w:val="000000"/>
        </w:rPr>
        <w:t xml:space="preserve"> 1-параграф. "Ауыз сумен қамтамасыз ету" негiзгi нормаларына қосымша азық үлесі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күніне/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ауыз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норма бойынша мемлекет есебiнен әскери қызметшілер далалық шығуларда, оқу-жаттығуларда, маневр жасауда, полигондарда, зілзала және апаттар аудандарында, төтенше жағдайларда, әскери жанжалдар кезінде, бітімгершілік операцияларында жабдықталады. </w:t>
      </w:r>
    </w:p>
    <w:bookmarkStart w:name="z11" w:id="10"/>
    <w:p>
      <w:pPr>
        <w:spacing w:after="0"/>
        <w:ind w:left="0"/>
        <w:jc w:val="left"/>
      </w:pPr>
      <w:r>
        <w:rPr>
          <w:rFonts w:ascii="Times New Roman"/>
          <w:b/>
          <w:i w:val="false"/>
          <w:color w:val="000000"/>
        </w:rPr>
        <w:t xml:space="preserve"> 2-параграф. "Мерекелiк үлес" негiзгi нормаларына қосымша азық үлесі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мерзiмдi қызмет әскери қызметшілері мен оқу орындарының (әскери факультеттердің) курсанттары – Қазақстан Республикасының заңнамасына сәйкес айқындалған мереке күндері және тиісті органдардың, мекемелер мен бөлімдердің құрылғанын мерекелеген күндері және әскери ант қабылдаған күндері;</w:t>
      </w:r>
    </w:p>
    <w:p>
      <w:pPr>
        <w:spacing w:after="0"/>
        <w:ind w:left="0"/>
        <w:jc w:val="both"/>
      </w:pPr>
      <w:r>
        <w:rPr>
          <w:rFonts w:ascii="Times New Roman"/>
          <w:b w:val="false"/>
          <w:i w:val="false"/>
          <w:color w:val="000000"/>
          <w:sz w:val="28"/>
        </w:rPr>
        <w:t>
      2) әскери жиындарға шақырылған және бұрын әскери ант қабылдамаған әскери міндеттілер – әскери ант қабылдаған күндері жабдықталады.</w:t>
      </w:r>
    </w:p>
    <w:bookmarkStart w:name="z12" w:id="11"/>
    <w:p>
      <w:pPr>
        <w:spacing w:after="0"/>
        <w:ind w:left="0"/>
        <w:jc w:val="left"/>
      </w:pPr>
      <w:r>
        <w:rPr>
          <w:rFonts w:ascii="Times New Roman"/>
          <w:b/>
          <w:i w:val="false"/>
          <w:color w:val="000000"/>
        </w:rPr>
        <w:t xml:space="preserve"> 3-параграф. "Қарауылда қызмет өткерген кездегi" негiзгi нормаларға қосымша азық үлесі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норма бойынша мемлекет есебiнен ішкі қарауылдар құрамында (вахталарда) қызмет атқару кезiнде, әскери және мемлекеттік объектiлердi күзету жөнiндегi әскери қызметшілерді, және де мемлекеттік шекараны күзету бойынша нарядтарға түсетін тұлғаларды, егер сағат 22-00-ден 6-00-ге дейiнгi кезеңде қарауылда (нарядта) қызмет атқару уақыты түнгi уақыттың кемiнде екi сағатын қамтыса жабдықталады.</w:t>
      </w:r>
    </w:p>
    <w:bookmarkStart w:name="z13" w:id="12"/>
    <w:p>
      <w:pPr>
        <w:spacing w:after="0"/>
        <w:ind w:left="0"/>
        <w:jc w:val="left"/>
      </w:pPr>
      <w:r>
        <w:rPr>
          <w:rFonts w:ascii="Times New Roman"/>
          <w:b/>
          <w:i w:val="false"/>
          <w:color w:val="000000"/>
        </w:rPr>
        <w:t xml:space="preserve"> 4-параграф. "Емдеу-алдын алу үлесi" негiзгi нормаларына қосымша азық үлесі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күніне/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сүтi,майлылығы кемінде 2,5 %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норма бойынша мемлекет есебiнен әскери қызметші: кочегарлар (операторлар), газ-электрмен дәнекерлеушiлер, жұмыстары улы химикаттармен байланысты медициналық (ветеринарлық) персонал және басқа да мамандар (рентгенологтар), жанар-жағармай материалдарымен (жанар-жағармай материалдары қоймасының бастығы, май құюшы) және су кәрiзімен (сантехник) ұдайы байланысты мамандар, құрамында ионды сәулелену заттары бар бұйымдарды сақтаумен, қорғаумен және оған техникалық қызмет көрсетумен байланысты қару-жарақ қызметінің мамандары (қару-жарақ қызметінің бастығы, қойма бастығы, сақтау орнының бастығы, техник, краншы, такелажшы) жабдықталады. </w:t>
      </w:r>
    </w:p>
    <w:bookmarkStart w:name="z14" w:id="13"/>
    <w:p>
      <w:pPr>
        <w:spacing w:after="0"/>
        <w:ind w:left="0"/>
        <w:jc w:val="left"/>
      </w:pPr>
      <w:r>
        <w:rPr>
          <w:rFonts w:ascii="Times New Roman"/>
          <w:b/>
          <w:i w:val="false"/>
          <w:color w:val="000000"/>
        </w:rPr>
        <w:t xml:space="preserve"> 5-параграф. "Авариялық-құтқару жұмыстарын жүргiзу кезiндегi" негiзгi нормаларға қосымша азық үлесі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түскi ас консервiлерi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 (майлы шпрот)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Витаминдi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 w:id="14"/>
    <w:p>
      <w:pPr>
        <w:spacing w:after="0"/>
        <w:ind w:left="0"/>
        <w:jc w:val="left"/>
      </w:pPr>
      <w:r>
        <w:rPr>
          <w:rFonts w:ascii="Times New Roman"/>
          <w:b/>
          <w:i w:val="false"/>
          <w:color w:val="000000"/>
        </w:rPr>
        <w:t xml:space="preserve"> 6-параграф. "Донорларға арналған азық үлесі" негiзгi нормаларына қосымша азық үлесі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Тағам түріндегі осы норма бойынша мемлекет есебінен әскери қызметшілерге негізгі нормалар бойынша олардың азық-түлік үлесімен (тағаммен) жабдықталуына қарамастан, қан тапсырған күні беріледі.</w:t>
      </w:r>
    </w:p>
    <w:bookmarkStart w:name="z16" w:id="15"/>
    <w:p>
      <w:pPr>
        <w:spacing w:after="0"/>
        <w:ind w:left="0"/>
        <w:jc w:val="left"/>
      </w:pPr>
      <w:r>
        <w:rPr>
          <w:rFonts w:ascii="Times New Roman"/>
          <w:b/>
          <w:i w:val="false"/>
          <w:color w:val="000000"/>
        </w:rPr>
        <w:t xml:space="preserve"> 2-тарау. 1500 метр және одан жоғары биiктiктегі биік таулық азық үлесі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Өнiмдердің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*оларды беру мүмкін болмаған кезде нормаға сәйкес ауыстырылады.</w:t>
      </w:r>
    </w:p>
    <w:p>
      <w:pPr>
        <w:spacing w:after="0"/>
        <w:ind w:left="0"/>
        <w:jc w:val="both"/>
      </w:pPr>
      <w:r>
        <w:rPr>
          <w:rFonts w:ascii="Times New Roman"/>
          <w:b w:val="false"/>
          <w:i w:val="false"/>
          <w:color w:val="000000"/>
          <w:sz w:val="28"/>
        </w:rPr>
        <w:t>
      Осы норма бойынша мемлекет есебiнен теңіз деңгейiнен 1500 метр және одан жоғары биіктікте қызмет атқару (жұмыстарды жүзеге асыру) кезінде мыналар жабдықталады:</w:t>
      </w:r>
    </w:p>
    <w:p>
      <w:pPr>
        <w:spacing w:after="0"/>
        <w:ind w:left="0"/>
        <w:jc w:val="both"/>
      </w:pPr>
      <w:r>
        <w:rPr>
          <w:rFonts w:ascii="Times New Roman"/>
          <w:b w:val="false"/>
          <w:i w:val="false"/>
          <w:color w:val="000000"/>
          <w:sz w:val="28"/>
        </w:rPr>
        <w:t>
      1) 1500 метр және одан жоғары биiктiкте орналасқан мерзiмдi қызмет әскери қызметшiлерi, тағылымдамадан (тәжiрибеден) өтетін курсанттар, сондай-ақ осы бөлiмдерге, бөлiмшелерге iссапарға келген әскери қызметшiлер;</w:t>
      </w:r>
    </w:p>
    <w:p>
      <w:pPr>
        <w:spacing w:after="0"/>
        <w:ind w:left="0"/>
        <w:jc w:val="both"/>
      </w:pPr>
      <w:r>
        <w:rPr>
          <w:rFonts w:ascii="Times New Roman"/>
          <w:b w:val="false"/>
          <w:i w:val="false"/>
          <w:color w:val="000000"/>
          <w:sz w:val="28"/>
        </w:rPr>
        <w:t>
      2) әскери қызметшілер – жауынгерлік кезекшілік атқарған уақытта;</w:t>
      </w:r>
    </w:p>
    <w:p>
      <w:pPr>
        <w:spacing w:after="0"/>
        <w:ind w:left="0"/>
        <w:jc w:val="both"/>
      </w:pPr>
      <w:r>
        <w:rPr>
          <w:rFonts w:ascii="Times New Roman"/>
          <w:b w:val="false"/>
          <w:i w:val="false"/>
          <w:color w:val="000000"/>
          <w:sz w:val="28"/>
        </w:rPr>
        <w:t>
      3) әскери қызметшілер – далалық шығуларға қатысқан уақытта;</w:t>
      </w:r>
    </w:p>
    <w:p>
      <w:pPr>
        <w:spacing w:after="0"/>
        <w:ind w:left="0"/>
        <w:jc w:val="both"/>
      </w:pPr>
      <w:r>
        <w:rPr>
          <w:rFonts w:ascii="Times New Roman"/>
          <w:b w:val="false"/>
          <w:i w:val="false"/>
          <w:color w:val="000000"/>
          <w:sz w:val="28"/>
        </w:rPr>
        <w:t>
      4) әскери қызметшілер – тәуліктік нарядта қызмет атқарған кезде;</w:t>
      </w:r>
    </w:p>
    <w:p>
      <w:pPr>
        <w:spacing w:after="0"/>
        <w:ind w:left="0"/>
        <w:jc w:val="both"/>
      </w:pPr>
      <w:r>
        <w:rPr>
          <w:rFonts w:ascii="Times New Roman"/>
          <w:b w:val="false"/>
          <w:i w:val="false"/>
          <w:color w:val="000000"/>
          <w:sz w:val="28"/>
        </w:rPr>
        <w:t>
      5) әскери қызметшілер –қарауылда қызмет атқарған кезде;</w:t>
      </w:r>
    </w:p>
    <w:p>
      <w:pPr>
        <w:spacing w:after="0"/>
        <w:ind w:left="0"/>
        <w:jc w:val="both"/>
      </w:pPr>
      <w:r>
        <w:rPr>
          <w:rFonts w:ascii="Times New Roman"/>
          <w:b w:val="false"/>
          <w:i w:val="false"/>
          <w:color w:val="000000"/>
          <w:sz w:val="28"/>
        </w:rPr>
        <w:t>
      6) осы нормаға қосымша мемлекет есебiнен теңiз деңгейiнен 3000 метр және одан жоғары биiктіктегі жергілікті жерлерде бiр адамға тәулiгiне 100 грамм сиыр сүтi немесе сүттiң осы мөлшерiне ауыстырылған сүт өнiмдерi, 30 грамм мәйектi қатты ірімшiк, 1 грамм табиғи кофе, 25 грамм жемiс-жидек джемi беріледі.</w:t>
      </w:r>
    </w:p>
    <w:bookmarkStart w:name="z17" w:id="16"/>
    <w:p>
      <w:pPr>
        <w:spacing w:after="0"/>
        <w:ind w:left="0"/>
        <w:jc w:val="left"/>
      </w:pPr>
      <w:r>
        <w:rPr>
          <w:rFonts w:ascii="Times New Roman"/>
          <w:b/>
          <w:i w:val="false"/>
          <w:color w:val="000000"/>
        </w:rPr>
        <w:t xml:space="preserve"> 3-тарау. Күйiк шалған науқастанғандарға арналған емдiк азық үлесі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 w:id="17"/>
    <w:p>
      <w:pPr>
        <w:spacing w:after="0"/>
        <w:ind w:left="0"/>
        <w:jc w:val="left"/>
      </w:pPr>
      <w:r>
        <w:rPr>
          <w:rFonts w:ascii="Times New Roman"/>
          <w:b/>
          <w:i w:val="false"/>
          <w:color w:val="000000"/>
        </w:rPr>
        <w:t xml:space="preserve"> 4-тарау. "Бүйрек ауруларымен ауыратын науқастанғандарғаарналған  емдік азық үлесі"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9" w:id="18"/>
    <w:p>
      <w:pPr>
        <w:spacing w:after="0"/>
        <w:ind w:left="0"/>
        <w:jc w:val="left"/>
      </w:pPr>
      <w:r>
        <w:rPr>
          <w:rFonts w:ascii="Times New Roman"/>
          <w:b/>
          <w:i w:val="false"/>
          <w:color w:val="000000"/>
        </w:rPr>
        <w:t xml:space="preserve"> 5-тарау. Туберкулезбен және пневмокониозбен сырқаттанған науқастанғандарға арналған емдік азық үлесі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ішкі мүше өнімдері,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түйіршікті уылдырығы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Айран,майлылығы кемінде 2,5 %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Қаймақ,майлылығы кемінде 15 %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Сүзбе,майлылығы кемінде 9 %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қарақаттың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 w:id="19"/>
    <w:p>
      <w:pPr>
        <w:spacing w:after="0"/>
        <w:ind w:left="0"/>
        <w:jc w:val="left"/>
      </w:pPr>
      <w:r>
        <w:rPr>
          <w:rFonts w:ascii="Times New Roman"/>
          <w:b/>
          <w:i w:val="false"/>
          <w:color w:val="000000"/>
        </w:rPr>
        <w:t xml:space="preserve"> 6-тарау. Жалпыәскери жеке тамақтандыру рационы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Азық-түлік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адамға грамм/күн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грамм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грамм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грамм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грамм пакеттелген)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норма бойынша мемлекет есебінен негiзгi азық-түлік үлестерінен ыстық тағам әзiрлеу мүмкiн болмағанда мыналар жабдықталады:</w:t>
      </w:r>
    </w:p>
    <w:p>
      <w:pPr>
        <w:spacing w:after="0"/>
        <w:ind w:left="0"/>
        <w:jc w:val="both"/>
      </w:pPr>
      <w:r>
        <w:rPr>
          <w:rFonts w:ascii="Times New Roman"/>
          <w:b w:val="false"/>
          <w:i w:val="false"/>
          <w:color w:val="000000"/>
          <w:sz w:val="28"/>
        </w:rPr>
        <w:t>
      1) әскери қызметшілер – жол жүруде, далалық жағдайларда, оқу-жаттығуларда, маневр жасауда, полигондарда, өз әскери бөлімінен жеке орналасқан бөлімшелерде, зілзалалар және апаттар аудандарында, төтенше жағдайларда, қарулы жанжалдарда, бітімгершілік операцияларында;</w:t>
      </w:r>
    </w:p>
    <w:p>
      <w:pPr>
        <w:spacing w:after="0"/>
        <w:ind w:left="0"/>
        <w:jc w:val="both"/>
      </w:pPr>
      <w:r>
        <w:rPr>
          <w:rFonts w:ascii="Times New Roman"/>
          <w:b w:val="false"/>
          <w:i w:val="false"/>
          <w:color w:val="000000"/>
          <w:sz w:val="28"/>
        </w:rPr>
        <w:t xml:space="preserve">
      2) қарауылдар (командалар) құрамына тағайындалған әскери қызметшiлер, оның iшiнде әскери және арнайы жүктерді (әскери эшелондарды) күзету, қорғау және оларға iлесiп жүру үшін оларды тасымалдау кезiнде және осы жүктердi қабылдау орнына барған немесе тапсырғаннан кейiн кері қайтқан жолда; </w:t>
      </w:r>
    </w:p>
    <w:p>
      <w:pPr>
        <w:spacing w:after="0"/>
        <w:ind w:left="0"/>
        <w:jc w:val="both"/>
      </w:pPr>
      <w:r>
        <w:rPr>
          <w:rFonts w:ascii="Times New Roman"/>
          <w:b w:val="false"/>
          <w:i w:val="false"/>
          <w:color w:val="000000"/>
          <w:sz w:val="28"/>
        </w:rPr>
        <w:t xml:space="preserve">
      3) мерзімді қызмет әскери қызметшілері мен әскери оқу орындарының (әскери факультеттердің) курсанттары – олар демалысқа, іссапарға, жаңа қызмет орнына, запасқа шығарылғандар – тұрғылықты жеріне дейін жол жүргенде; </w:t>
      </w:r>
    </w:p>
    <w:p>
      <w:pPr>
        <w:spacing w:after="0"/>
        <w:ind w:left="0"/>
        <w:jc w:val="both"/>
      </w:pPr>
      <w:r>
        <w:rPr>
          <w:rFonts w:ascii="Times New Roman"/>
          <w:b w:val="false"/>
          <w:i w:val="false"/>
          <w:color w:val="000000"/>
          <w:sz w:val="28"/>
        </w:rPr>
        <w:t>
      4) міндетті әскери қызметке шақырылған азаматтар, жиынға (тағылымдамаға) шақырылған әскери міндеттілер мен әскери даярлықтан өтетін студенттер – жергілікті әскери басқару органынан әскери қызмет өткеру, жиындардан (тағылымдамадан) өту жеріне бару туралы тиісті бастықтың бұйрығы шыққан күннен бастап;</w:t>
      </w:r>
    </w:p>
    <w:p>
      <w:pPr>
        <w:spacing w:after="0"/>
        <w:ind w:left="0"/>
        <w:jc w:val="both"/>
      </w:pPr>
      <w:r>
        <w:rPr>
          <w:rFonts w:ascii="Times New Roman"/>
          <w:b w:val="false"/>
          <w:i w:val="false"/>
          <w:color w:val="000000"/>
          <w:sz w:val="28"/>
        </w:rPr>
        <w:t xml:space="preserve">
      5) әскери оқу орындарына түсу үшін әскери жиындарға жіберілетін мерзімді қызмет әскери қызметшілері, сондай-ақ әскерге шақырылушылар – оқуға қабылданғанға дейін және қабылдаудан бас тартқан жағдайда әскери оқу орнынан тұрғылықты жеріне жеткенге дейін жол жүру үшін қажетті кезеңде. </w:t>
      </w:r>
    </w:p>
    <w:p>
      <w:pPr>
        <w:spacing w:after="0"/>
        <w:ind w:left="0"/>
        <w:jc w:val="both"/>
      </w:pPr>
      <w:r>
        <w:rPr>
          <w:rFonts w:ascii="Times New Roman"/>
          <w:b w:val="false"/>
          <w:i w:val="false"/>
          <w:color w:val="000000"/>
          <w:sz w:val="28"/>
        </w:rPr>
        <w:t>
      2. Осы рацион бойынша үзбей тамақтандыру жеті тәуліктен аспауы тиіс.</w:t>
      </w:r>
    </w:p>
    <w:p>
      <w:pPr>
        <w:spacing w:after="0"/>
        <w:ind w:left="0"/>
        <w:jc w:val="both"/>
      </w:pPr>
      <w:r>
        <w:rPr>
          <w:rFonts w:ascii="Times New Roman"/>
          <w:b w:val="false"/>
          <w:i w:val="false"/>
          <w:color w:val="000000"/>
          <w:sz w:val="28"/>
        </w:rPr>
        <w:t>
      3. Жауынгерлiк және оларға теңестірілген іс-қимылдарды жүргізу (шекаралық операцияларын, iздестiруді жүргiзу, қауіпті бағыттарда Мемлекеттiк шекараның күзетiн күшейтуге күштердi тарту, жауынгерлiк кезекшілікті атқару) кезінде мерзімі үш тәулiктен асатын тұрақты орналасқан жерiнен кеткен жағдайларда командалар үшін бір әскери қызметші есебі бойынша қосымша:</w:t>
      </w:r>
    </w:p>
    <w:p>
      <w:pPr>
        <w:spacing w:after="0"/>
        <w:ind w:left="0"/>
        <w:jc w:val="both"/>
      </w:pPr>
      <w:r>
        <w:rPr>
          <w:rFonts w:ascii="Times New Roman"/>
          <w:b w:val="false"/>
          <w:i w:val="false"/>
          <w:color w:val="000000"/>
          <w:sz w:val="28"/>
        </w:rPr>
        <w:t>
      1 жиынтық портативті қыздырғышпен;</w:t>
      </w:r>
    </w:p>
    <w:p>
      <w:pPr>
        <w:spacing w:after="0"/>
        <w:ind w:left="0"/>
        <w:jc w:val="both"/>
      </w:pPr>
      <w:r>
        <w:rPr>
          <w:rFonts w:ascii="Times New Roman"/>
          <w:b w:val="false"/>
          <w:i w:val="false"/>
          <w:color w:val="000000"/>
          <w:sz w:val="28"/>
        </w:rPr>
        <w:t>
      1 дана консервіні және қорапты ашқышпен;</w:t>
      </w:r>
    </w:p>
    <w:p>
      <w:pPr>
        <w:spacing w:after="0"/>
        <w:ind w:left="0"/>
        <w:jc w:val="both"/>
      </w:pPr>
      <w:r>
        <w:rPr>
          <w:rFonts w:ascii="Times New Roman"/>
          <w:b w:val="false"/>
          <w:i w:val="false"/>
          <w:color w:val="000000"/>
          <w:sz w:val="28"/>
        </w:rPr>
        <w:t>
      6 дана желге, суға төзімді сіріңкемен;</w:t>
      </w:r>
    </w:p>
    <w:p>
      <w:pPr>
        <w:spacing w:after="0"/>
        <w:ind w:left="0"/>
        <w:jc w:val="both"/>
      </w:pPr>
      <w:r>
        <w:rPr>
          <w:rFonts w:ascii="Times New Roman"/>
          <w:b w:val="false"/>
          <w:i w:val="false"/>
          <w:color w:val="000000"/>
          <w:sz w:val="28"/>
        </w:rPr>
        <w:t>
      3 дана қағаз майлықпен;</w:t>
      </w:r>
    </w:p>
    <w:p>
      <w:pPr>
        <w:spacing w:after="0"/>
        <w:ind w:left="0"/>
        <w:jc w:val="both"/>
      </w:pPr>
      <w:r>
        <w:rPr>
          <w:rFonts w:ascii="Times New Roman"/>
          <w:b w:val="false"/>
          <w:i w:val="false"/>
          <w:color w:val="000000"/>
          <w:sz w:val="28"/>
        </w:rPr>
        <w:t>
      6 дана суды зарарсыздандыруға арналған құралдармен;</w:t>
      </w:r>
    </w:p>
    <w:p>
      <w:pPr>
        <w:spacing w:after="0"/>
        <w:ind w:left="0"/>
        <w:jc w:val="both"/>
      </w:pPr>
      <w:r>
        <w:rPr>
          <w:rFonts w:ascii="Times New Roman"/>
          <w:b w:val="false"/>
          <w:i w:val="false"/>
          <w:color w:val="000000"/>
          <w:sz w:val="28"/>
        </w:rPr>
        <w:t>
      3 дана пластмассадан жасалған қасықпен жабдықталады.</w:t>
      </w:r>
    </w:p>
    <w:bookmarkStart w:name="z21" w:id="20"/>
    <w:p>
      <w:pPr>
        <w:spacing w:after="0"/>
        <w:ind w:left="0"/>
        <w:jc w:val="left"/>
      </w:pPr>
      <w:r>
        <w:rPr>
          <w:rFonts w:ascii="Times New Roman"/>
          <w:b/>
          <w:i w:val="false"/>
          <w:color w:val="000000"/>
        </w:rPr>
        <w:t xml:space="preserve"> 7-тарау. Қызметтiк иттердi тамақтандыруға арналған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p>
            <w:pPr>
              <w:spacing w:after="20"/>
              <w:ind w:left="20"/>
              <w:jc w:val="both"/>
            </w:pPr>
            <w:r>
              <w:rPr>
                <w:rFonts w:ascii="Times New Roman"/>
                <w:b w:val="false"/>
                <w:i w:val="false"/>
                <w:color w:val="000000"/>
                <w:sz w:val="20"/>
              </w:rPr>
              <w:t>
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дейiнгікүшiктер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5 айға дейінгі күшіктер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 айға дейінгі күшіктер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 тары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 немесе жылқы еті(грамм)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немесе2-санатты ішкі мүше өнімдері(грамм)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шикі жұмыртқасы(дана)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1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3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4 дана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поливитаминді және минералды қосымша азықтар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Асыл тұқымды иттер үшін питомниктерде осы нормаға қосымша тәулігіне бiр итке 50 г 1-санатты ет немесе 125 г 2-санатты ішкі мүше өнімдері беріледі.</w:t>
      </w:r>
    </w:p>
    <w:p>
      <w:pPr>
        <w:spacing w:after="0"/>
        <w:ind w:left="0"/>
        <w:jc w:val="both"/>
      </w:pPr>
      <w:r>
        <w:rPr>
          <w:rFonts w:ascii="Times New Roman"/>
          <w:b w:val="false"/>
          <w:i w:val="false"/>
          <w:color w:val="000000"/>
          <w:sz w:val="28"/>
        </w:rPr>
        <w:t>
      2. Ауру және әлсіреген иттерге ветеринарлық қызмет мамандарының қорытындысы бойынша 200 г сұлы жармасы орнына осындай мөлшерде күрiш беруге рұқсат етiледi.</w:t>
      </w:r>
    </w:p>
    <w:p>
      <w:pPr>
        <w:spacing w:after="0"/>
        <w:ind w:left="0"/>
        <w:jc w:val="both"/>
      </w:pPr>
      <w:r>
        <w:rPr>
          <w:rFonts w:ascii="Times New Roman"/>
          <w:b w:val="false"/>
          <w:i w:val="false"/>
          <w:color w:val="000000"/>
          <w:sz w:val="28"/>
        </w:rPr>
        <w:t>
      3. Ветеринарлық қызметі мамандарының қорытындысы бойынша осы нормаға қосымша тәулiгіне бiр итке:</w:t>
      </w:r>
    </w:p>
    <w:p>
      <w:pPr>
        <w:spacing w:after="0"/>
        <w:ind w:left="0"/>
        <w:jc w:val="both"/>
      </w:pPr>
      <w:r>
        <w:rPr>
          <w:rFonts w:ascii="Times New Roman"/>
          <w:b w:val="false"/>
          <w:i w:val="false"/>
          <w:color w:val="000000"/>
          <w:sz w:val="28"/>
        </w:rPr>
        <w:t>
      1) ауру және әлсіреген иттерге – 500 грамм сиыр сүтін;</w:t>
      </w:r>
    </w:p>
    <w:p>
      <w:pPr>
        <w:spacing w:after="0"/>
        <w:ind w:left="0"/>
        <w:jc w:val="both"/>
      </w:pPr>
      <w:r>
        <w:rPr>
          <w:rFonts w:ascii="Times New Roman"/>
          <w:b w:val="false"/>
          <w:i w:val="false"/>
          <w:color w:val="000000"/>
          <w:sz w:val="28"/>
        </w:rPr>
        <w:t>
      2) асыл тұқымды иттерге – 50 грамм 1-санатты ет немесе 150 грамм 2-санатты ішкі мүше өнімдері;</w:t>
      </w:r>
    </w:p>
    <w:p>
      <w:pPr>
        <w:spacing w:after="0"/>
        <w:ind w:left="0"/>
        <w:jc w:val="both"/>
      </w:pPr>
      <w:r>
        <w:rPr>
          <w:rFonts w:ascii="Times New Roman"/>
          <w:b w:val="false"/>
          <w:i w:val="false"/>
          <w:color w:val="000000"/>
          <w:sz w:val="28"/>
        </w:rPr>
        <w:t>
      3) күшiктеген ұрғашы иттерге – 100грамм 1-санатты ет немесе 250 грамм 2-санатты ішкі мүше өнімдері;</w:t>
      </w:r>
    </w:p>
    <w:p>
      <w:pPr>
        <w:spacing w:after="0"/>
        <w:ind w:left="0"/>
        <w:jc w:val="both"/>
      </w:pPr>
      <w:r>
        <w:rPr>
          <w:rFonts w:ascii="Times New Roman"/>
          <w:b w:val="false"/>
          <w:i w:val="false"/>
          <w:color w:val="000000"/>
          <w:sz w:val="28"/>
        </w:rPr>
        <w:t>
      4) күшiктерiн емiзетiн ұрғашы иттерге (күшiктерiн бөлiп алғанша) питомниктерде – 100 грамм 1-санатты ет немесе 250 грамм2-санатты ішкі мүше өнімдері, сондай-ақ 500 грамм сиыр сүтін, 10 грамм азықтық минералды қоспалар;</w:t>
      </w:r>
    </w:p>
    <w:p>
      <w:pPr>
        <w:spacing w:after="0"/>
        <w:ind w:left="0"/>
        <w:jc w:val="both"/>
      </w:pPr>
      <w:r>
        <w:rPr>
          <w:rFonts w:ascii="Times New Roman"/>
          <w:b w:val="false"/>
          <w:i w:val="false"/>
          <w:color w:val="000000"/>
          <w:sz w:val="28"/>
        </w:rPr>
        <w:t>
      5) денсаулықтарына зиянды объектілердi күзететiн иттерге – 500 грамм сиыр сүтін;</w:t>
      </w:r>
    </w:p>
    <w:p>
      <w:pPr>
        <w:spacing w:after="0"/>
        <w:ind w:left="0"/>
        <w:jc w:val="both"/>
      </w:pPr>
      <w:r>
        <w:rPr>
          <w:rFonts w:ascii="Times New Roman"/>
          <w:b w:val="false"/>
          <w:i w:val="false"/>
          <w:color w:val="000000"/>
          <w:sz w:val="28"/>
        </w:rPr>
        <w:t>
      6) қыс мезгілінде үлкен иттердің әрбір басына: тары жармасы – 100 грамм, 1-санатты ет немесе жылқы еті – 100 грамм немесе 2-санатты ішкі мүше өнімдері – 200 грамм;</w:t>
      </w:r>
    </w:p>
    <w:p>
      <w:pPr>
        <w:spacing w:after="0"/>
        <w:ind w:left="0"/>
        <w:jc w:val="both"/>
      </w:pPr>
      <w:r>
        <w:rPr>
          <w:rFonts w:ascii="Times New Roman"/>
          <w:b w:val="false"/>
          <w:i w:val="false"/>
          <w:color w:val="000000"/>
          <w:sz w:val="28"/>
        </w:rPr>
        <w:t xml:space="preserve">
      4. Тасымалдау кезiнде он екі сағаттан астам жолда болған және иттерге осы норма бойынша ыстық тағам беру мүмкiн болмаған жағдайда құрғақ азық мынадай есеппен берілуі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p>
            <w:pPr>
              <w:spacing w:after="20"/>
              <w:ind w:left="20"/>
              <w:jc w:val="both"/>
            </w:pPr>
            <w:r>
              <w:rPr>
                <w:rFonts w:ascii="Times New Roman"/>
                <w:b w:val="false"/>
                <w:i w:val="false"/>
                <w:color w:val="000000"/>
                <w:sz w:val="20"/>
              </w:rPr>
              <w:t>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Иттiң салмағы мен күшіктің жасына байланыстыазық мөлшерiбір басқа (грамм/тәулік)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дейінгі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кг дейінгі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дейінгі 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жоғары 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1-ден2 айға дейінгі күшіктер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4</w:t>
            </w:r>
          </w:p>
          <w:p>
            <w:pPr>
              <w:spacing w:after="20"/>
              <w:ind w:left="20"/>
              <w:jc w:val="both"/>
            </w:pPr>
            <w:r>
              <w:rPr>
                <w:rFonts w:ascii="Times New Roman"/>
                <w:b w:val="false"/>
                <w:i w:val="false"/>
                <w:color w:val="000000"/>
                <w:sz w:val="20"/>
              </w:rPr>
              <w:t>
айға дейінгі күшіктер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w:t>
            </w:r>
          </w:p>
          <w:p>
            <w:pPr>
              <w:spacing w:after="20"/>
              <w:ind w:left="20"/>
              <w:jc w:val="both"/>
            </w:pPr>
            <w:r>
              <w:rPr>
                <w:rFonts w:ascii="Times New Roman"/>
                <w:b w:val="false"/>
                <w:i w:val="false"/>
                <w:color w:val="000000"/>
                <w:sz w:val="20"/>
              </w:rPr>
              <w:t>
айға дейінгі күшіктер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қызмет иттері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Күшiктеген ұрғашы 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ұрғашы иттер (күшіктерін бөліп алғанға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тұқымды күшіктер </w:t>
            </w:r>
          </w:p>
          <w:p>
            <w:pPr>
              <w:spacing w:after="20"/>
              <w:ind w:left="20"/>
              <w:jc w:val="both"/>
            </w:pPr>
            <w:r>
              <w:rPr>
                <w:rFonts w:ascii="Times New Roman"/>
                <w:b w:val="false"/>
                <w:i w:val="false"/>
                <w:color w:val="000000"/>
                <w:sz w:val="20"/>
              </w:rPr>
              <w:t>
(ересек иттің салмағы 40 кг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күшіктер (ересек иттің салмағы 40 кг артық)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p>
      <w:pPr>
        <w:spacing w:after="0"/>
        <w:ind w:left="0"/>
        <w:jc w:val="both"/>
      </w:pPr>
      <w:r>
        <w:rPr>
          <w:rFonts w:ascii="Times New Roman"/>
          <w:b w:val="false"/>
          <w:i w:val="false"/>
          <w:color w:val="000000"/>
          <w:sz w:val="28"/>
        </w:rPr>
        <w:t xml:space="preserve">
      5. Күшiктерге алты айына дейін күн сайын арттырумен: </w:t>
      </w:r>
    </w:p>
    <w:p>
      <w:pPr>
        <w:spacing w:after="0"/>
        <w:ind w:left="0"/>
        <w:jc w:val="both"/>
      </w:pPr>
      <w:r>
        <w:rPr>
          <w:rFonts w:ascii="Times New Roman"/>
          <w:b w:val="false"/>
          <w:i w:val="false"/>
          <w:color w:val="000000"/>
          <w:sz w:val="28"/>
        </w:rPr>
        <w:t>
      1) сұлы жармасы (геркулес), тары – 40 грамм үш апталық жасынан бастап, апта сайын 20 грамм арттырумен;</w:t>
      </w:r>
    </w:p>
    <w:p>
      <w:pPr>
        <w:spacing w:after="0"/>
        <w:ind w:left="0"/>
        <w:jc w:val="both"/>
      </w:pPr>
      <w:r>
        <w:rPr>
          <w:rFonts w:ascii="Times New Roman"/>
          <w:b w:val="false"/>
          <w:i w:val="false"/>
          <w:color w:val="000000"/>
          <w:sz w:val="28"/>
        </w:rPr>
        <w:t>
      2) 1-санатты ет немесе жылқы етi – бiр айлық жасынан 20 грамм бастап, апта сайын 15 г арттырумен;</w:t>
      </w:r>
    </w:p>
    <w:p>
      <w:pPr>
        <w:spacing w:after="0"/>
        <w:ind w:left="0"/>
        <w:jc w:val="both"/>
      </w:pPr>
      <w:r>
        <w:rPr>
          <w:rFonts w:ascii="Times New Roman"/>
          <w:b w:val="false"/>
          <w:i w:val="false"/>
          <w:color w:val="000000"/>
          <w:sz w:val="28"/>
        </w:rPr>
        <w:t>
      3) сүт екі апталық жасынан 150 миллилитрден бастап, апта сайын 25 миллилитрге арттырумен;</w:t>
      </w:r>
    </w:p>
    <w:p>
      <w:pPr>
        <w:spacing w:after="0"/>
        <w:ind w:left="0"/>
        <w:jc w:val="both"/>
      </w:pPr>
      <w:r>
        <w:rPr>
          <w:rFonts w:ascii="Times New Roman"/>
          <w:b w:val="false"/>
          <w:i w:val="false"/>
          <w:color w:val="000000"/>
          <w:sz w:val="28"/>
        </w:rPr>
        <w:t>
      4) сүзбе – бір айлық жасынан 20 грамм бастап, апта сайын 15 грамм арттырумен беріледі.</w:t>
      </w:r>
    </w:p>
    <w:p>
      <w:pPr>
        <w:spacing w:after="0"/>
        <w:ind w:left="0"/>
        <w:jc w:val="both"/>
      </w:pPr>
      <w:r>
        <w:rPr>
          <w:rFonts w:ascii="Times New Roman"/>
          <w:b w:val="false"/>
          <w:i w:val="false"/>
          <w:color w:val="000000"/>
          <w:sz w:val="28"/>
        </w:rPr>
        <w:t xml:space="preserve">
      6. Төсенiшке бір тәулiкте ересек итке 800 грамм және күшiкке 400 грамм сабан берiледі. </w:t>
      </w:r>
    </w:p>
    <w:p>
      <w:pPr>
        <w:spacing w:after="0"/>
        <w:ind w:left="0"/>
        <w:jc w:val="both"/>
      </w:pPr>
      <w:r>
        <w:rPr>
          <w:rFonts w:ascii="Times New Roman"/>
          <w:b w:val="false"/>
          <w:i w:val="false"/>
          <w:color w:val="000000"/>
          <w:sz w:val="28"/>
        </w:rPr>
        <w:t>
      7. Қыс мезгілінде (нақты өңірге белгіленген жылыту маусымы кезеңінде) ашық үлгідегі вольерлердегі ересек қызметтік және асыл тұқымды иттер, күшіктер үшін жабдықтау нормасы 20%-ға арттырылады.</w:t>
      </w:r>
    </w:p>
    <w:bookmarkStart w:name="z22" w:id="21"/>
    <w:p>
      <w:pPr>
        <w:spacing w:after="0"/>
        <w:ind w:left="0"/>
        <w:jc w:val="left"/>
      </w:pPr>
      <w:r>
        <w:rPr>
          <w:rFonts w:ascii="Times New Roman"/>
          <w:b/>
          <w:i w:val="false"/>
          <w:color w:val="000000"/>
        </w:rPr>
        <w:t xml:space="preserve"> 8-тарау. Ұнның базистiк ылғалдылығы 14,5 % болғанкездегi есеппен гарнизондар мен бөлiмшелер наубайханаларына арналған қалыптағы нан шығысы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наубайханалары үшін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Гарнизондардағы наубайханалар үшiн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қарабидай-бидай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қарабидай ұны мен 1-сұрыпты бидай ұны қоспасынан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пiсiрілген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Нанды ылғалдылығы 14,5 %-дан төмен немесе жоғары ұннан пiсiрген кезде тиісiнше нанның шығысының нормасы ұн ылғалдылығының әрбір пайызына артады немесе төмендейдi:</w:t>
      </w:r>
    </w:p>
    <w:p>
      <w:pPr>
        <w:spacing w:after="0"/>
        <w:ind w:left="0"/>
        <w:jc w:val="both"/>
      </w:pPr>
      <w:r>
        <w:rPr>
          <w:rFonts w:ascii="Times New Roman"/>
          <w:b w:val="false"/>
          <w:i w:val="false"/>
          <w:color w:val="000000"/>
          <w:sz w:val="28"/>
        </w:rPr>
        <w:t xml:space="preserve">
      1) ерекше тартылған қара бидай, ерекше тартылған қара бидай-бидай, ерекше тартылған бидай ұндарынан және тазартылған қара бидай мен 1-сұрыпты бидай ұнының қоспасынан пiсiрiлген нан үшiн – 1,5 %; </w:t>
      </w:r>
    </w:p>
    <w:p>
      <w:pPr>
        <w:spacing w:after="0"/>
        <w:ind w:left="0"/>
        <w:jc w:val="both"/>
      </w:pPr>
      <w:r>
        <w:rPr>
          <w:rFonts w:ascii="Times New Roman"/>
          <w:b w:val="false"/>
          <w:i w:val="false"/>
          <w:color w:val="000000"/>
          <w:sz w:val="28"/>
        </w:rPr>
        <w:t xml:space="preserve">
      2) 2-сұрыпты бидай ұнынан пiсiрілген нан үшiн – 1,4 %; </w:t>
      </w:r>
    </w:p>
    <w:p>
      <w:pPr>
        <w:spacing w:after="0"/>
        <w:ind w:left="0"/>
        <w:jc w:val="both"/>
      </w:pPr>
      <w:r>
        <w:rPr>
          <w:rFonts w:ascii="Times New Roman"/>
          <w:b w:val="false"/>
          <w:i w:val="false"/>
          <w:color w:val="000000"/>
          <w:sz w:val="28"/>
        </w:rPr>
        <w:t xml:space="preserve">
      3) 1-сұрыпты бидай ұнынан пiсiрiлген нан үшiн – 1,3 %. </w:t>
      </w:r>
    </w:p>
    <w:p>
      <w:pPr>
        <w:spacing w:after="0"/>
        <w:ind w:left="0"/>
        <w:jc w:val="both"/>
      </w:pPr>
      <w:r>
        <w:rPr>
          <w:rFonts w:ascii="Times New Roman"/>
          <w:b w:val="false"/>
          <w:i w:val="false"/>
          <w:color w:val="000000"/>
          <w:sz w:val="28"/>
        </w:rPr>
        <w:t>
      2. Ұнның ылғалдылығы 12%-дан төмен болған кезде нанның шығысы 12 % болғандағыға ұқсас болады.</w:t>
      </w:r>
    </w:p>
    <w:bookmarkStart w:name="z23" w:id="22"/>
    <w:p>
      <w:pPr>
        <w:spacing w:after="0"/>
        <w:ind w:left="0"/>
        <w:jc w:val="left"/>
      </w:pPr>
      <w:r>
        <w:rPr>
          <w:rFonts w:ascii="Times New Roman"/>
          <w:b/>
          <w:i w:val="false"/>
          <w:color w:val="000000"/>
        </w:rPr>
        <w:t xml:space="preserve"> 9-тарау. 100 кг ұн есебімен әскери бөлiмдер мен бөлiмшелердің наубайханаларына арналған шикiзат шығысы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сұрпы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w:t>
            </w:r>
          </w:p>
          <w:p>
            <w:pPr>
              <w:spacing w:after="20"/>
              <w:ind w:left="20"/>
              <w:jc w:val="both"/>
            </w:pPr>
            <w:r>
              <w:rPr>
                <w:rFonts w:ascii="Times New Roman"/>
                <w:b w:val="false"/>
                <w:i w:val="false"/>
                <w:color w:val="000000"/>
                <w:sz w:val="20"/>
              </w:rPr>
              <w:t>
қарабидай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w:t>
            </w:r>
          </w:p>
          <w:p>
            <w:pPr>
              <w:spacing w:after="20"/>
              <w:ind w:left="20"/>
              <w:jc w:val="both"/>
            </w:pPr>
            <w:r>
              <w:rPr>
                <w:rFonts w:ascii="Times New Roman"/>
                <w:b w:val="false"/>
                <w:i w:val="false"/>
                <w:color w:val="000000"/>
                <w:sz w:val="20"/>
              </w:rPr>
              <w:t>
қарабидай-бидай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w:t>
            </w:r>
          </w:p>
          <w:p>
            <w:pPr>
              <w:spacing w:after="20"/>
              <w:ind w:left="20"/>
              <w:jc w:val="both"/>
            </w:pPr>
            <w:r>
              <w:rPr>
                <w:rFonts w:ascii="Times New Roman"/>
                <w:b w:val="false"/>
                <w:i w:val="false"/>
                <w:color w:val="000000"/>
                <w:sz w:val="20"/>
              </w:rPr>
              <w:t>
бидаймен 1-сұрыпты бидай қоспасы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майлауға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күйдiруге арналған күнбағыс майы,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4" w:id="23"/>
    <w:p>
      <w:pPr>
        <w:spacing w:after="0"/>
        <w:ind w:left="0"/>
        <w:jc w:val="left"/>
      </w:pPr>
      <w:r>
        <w:rPr>
          <w:rFonts w:ascii="Times New Roman"/>
          <w:b/>
          <w:i w:val="false"/>
          <w:color w:val="000000"/>
        </w:rPr>
        <w:t xml:space="preserve"> 10-тарау. Азық үлесiн беру кезiнде азық-түлікті ауыстыру нормасы 1-параграф. Негізгі ауыстыру нормалары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ауыстыратын </w:t>
            </w:r>
          </w:p>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нөмір тармақтары бойынша ауыстыру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мен 1-сұрыпты бидай ұны қоспасынан пiсiрiлген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1-сұрыпты бидай ұны қоспасынан ұзақ мерзімге сақтау үшін спиртпен немесе жылумен консервіленген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пісірілген кепкен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 немесе2-сұрыпты бидай ұнынан пісірілген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консервіленгенмен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батонмен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кепкен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күлше өнімдерімен (кептірілген тоқашпен)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пiсiрiлген армиялық нанмен (галетамен)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қоспасыз галеталармен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жармамен, бұршақпен және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жарманы, бұршақ өнімдерін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талап етпейтін жармалармен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 көкөніс және көкөніс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әзірленетін макарон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концентраттармен, брикеттелгендермен (бисквиттермен)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кепкен көкөніспен, құрғақ картоп пюресімен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және сублимациялық кептірілген көкөністермен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көкөніс консервілерімен бірінші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жармалармен бұршақ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сульфиттелген картоппен, вакуумдалған суға піскен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картоппен, табиғи – жартылай шикі консервіленген картоппен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маринадталған және пастерленген (тұздықты қоса алғанда)көкөнiс консервiлерiмен(бұршақ, жүгері консервілерінен басқа)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жылдам мұздатылған көкөніс гарнирлерімен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картопты, көкөнiстерді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басты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консервіленген сарымсақпен (тұздықты қоса алғанда)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көкөніспен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ащы-қышқыл деликатес томат тұздығымен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ашытқыны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ашытқымен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құрғақ наубайханалық ашытқымен (түйіршіктелген)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ішкі мүше өнімдерімен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(басы жоқ түрінде салқындатылған, мұздатылған және тұздалған)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тазартылған және тазартылмаған 1-санатты құс етімен (тауық, түйетауық)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балық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ет бөлшектерімен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1-санатты құс етімен (тауық, түйетауық)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ішкі мүше өнімдерімен (оның ішінде бауырмен)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консервідегі сүйекті құс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бөлшектерімен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шұжықпен және сосискамен (сарделькамен)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ішкі мүше өнімдерімен (төс етiмен, орамамен, жартылай ысталған шұжықпен)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 </w:t>
            </w:r>
          </w:p>
          <w:p>
            <w:pPr>
              <w:spacing w:after="20"/>
              <w:ind w:left="20"/>
              <w:jc w:val="both"/>
            </w:pPr>
            <w:r>
              <w:rPr>
                <w:rFonts w:ascii="Times New Roman"/>
                <w:b w:val="false"/>
                <w:i w:val="false"/>
                <w:color w:val="000000"/>
                <w:sz w:val="20"/>
              </w:rPr>
              <w:t>
қаймақты және</w:t>
            </w:r>
          </w:p>
          <w:p>
            <w:pPr>
              <w:spacing w:after="20"/>
              <w:ind w:left="20"/>
              <w:jc w:val="both"/>
            </w:pPr>
            <w:r>
              <w:rPr>
                <w:rFonts w:ascii="Times New Roman"/>
                <w:b w:val="false"/>
                <w:i w:val="false"/>
                <w:color w:val="000000"/>
                <w:sz w:val="20"/>
              </w:rPr>
              <w:t>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2,5% сүт йогурттарымен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майдың салмақтық үлесі кемінде 23% глазурленген сүзбеақ ірімшіктермен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тәсіліне қарамастан, басы бар балықтың барлық түрлерімен және тұқымдастарымен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немесе басы бар ысталған майшабақпен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түріне қарамастан, тұздалған басы жоқ майшабақпен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кептірілген балықпен (оның ішінде торқа шабақпен)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балық сүйексіз және тартылған етімен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ұйыған сүтпен, ацидофилинмен, майлы айранмен)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стерильді қантсыз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 және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ұйытылған сүтпен және сублимациялық кептiрiлген ашыған сүт өнiмдерiмен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 (тез еритін сүтпен)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 (оның ішінде стерильді)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сублимациялық кептірілген қаймақпен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тортасы айырылғансары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 (жартылай қатты)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кептіріліп балқытылған ірімшікпен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 кезінде "Леовит" емдеу-алдын алу сусынының концентраты бар</w:t>
            </w:r>
          </w:p>
          <w:p>
            <w:pPr>
              <w:spacing w:after="20"/>
              <w:ind w:left="20"/>
              <w:jc w:val="both"/>
            </w:pPr>
            <w:r>
              <w:rPr>
                <w:rFonts w:ascii="Times New Roman"/>
                <w:b w:val="false"/>
                <w:i w:val="false"/>
                <w:color w:val="000000"/>
                <w:sz w:val="20"/>
              </w:rPr>
              <w:t>
кисельге қосылған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қосылған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мыналармен ауыстыру,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уыздағымен: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 пастиламен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қантпен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табиғи кофемен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какаомен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шоколад-жаңғақты пастамен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тәтті плиткамен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халвамен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шырынымен, жаңа піскен қызанақпен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 деликатесті ащы-қышқыл тұздықпен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ұнтағымен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кептірілген шырынмен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жидекпен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 бананмен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жеміс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концентраттарымен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кемінде 50% құрғақ заттары барқоюландырылған жеміс және жидек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сығындысымен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жеміспен және жидекпен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көкөніс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нәрлі қоспалармен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жемісті (мейіз, өрік қағы, қара өрікті)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қоспасымен (4-6 атаудан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таяқшасымен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құмшекермен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байхы шайымен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киселімен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кофені мыналарменауыстыру: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ерітілетін шайды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қара байхы шайымен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қышамен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ас ақжелкекпен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концентратымен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Сіріңкені (кәдімгі) мыналармен ауыстыру, қорап: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желге-суға төзімді сіріңкемен, дана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ара балын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 (көк пияз, аскөк, желкек)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конвекциямен кептірілген көкпен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көкпен (ұнтақ)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ас консервiлерiмен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Ет-өсiмдiкті консервілерін мыналармен </w:t>
            </w:r>
          </w:p>
          <w:p>
            <w:pPr>
              <w:spacing w:after="20"/>
              <w:ind w:left="20"/>
              <w:jc w:val="both"/>
            </w:pPr>
            <w:r>
              <w:rPr>
                <w:rFonts w:ascii="Times New Roman"/>
                <w:b w:val="false"/>
                <w:i w:val="false"/>
                <w:color w:val="000000"/>
                <w:sz w:val="20"/>
              </w:rPr>
              <w:t>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тағам консервiлерiмен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4"/>
    <w:p>
      <w:pPr>
        <w:spacing w:after="0"/>
        <w:ind w:left="0"/>
        <w:jc w:val="left"/>
      </w:pPr>
      <w:r>
        <w:rPr>
          <w:rFonts w:ascii="Times New Roman"/>
          <w:b/>
          <w:i w:val="false"/>
          <w:color w:val="000000"/>
        </w:rPr>
        <w:t xml:space="preserve"> 2-параграф. Арнайы ауыстыру нормалары (тек тікелей ауыстыруға рұқсат етіледі) 2.1-параграф. Емдік азық үлесі бойынша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қандай тобы үшін ауыстыруға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ұнынан пісірілген нанды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жармамен, бұршақпен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ас қорыту</w:t>
            </w:r>
          </w:p>
          <w:p>
            <w:pPr>
              <w:spacing w:after="20"/>
              <w:ind w:left="20"/>
              <w:jc w:val="both"/>
            </w:pPr>
            <w:r>
              <w:rPr>
                <w:rFonts w:ascii="Times New Roman"/>
                <w:b w:val="false"/>
                <w:i w:val="false"/>
                <w:color w:val="000000"/>
                <w:sz w:val="20"/>
              </w:rPr>
              <w:t>
мүшелері, эндокринді жүйесі, зат алмасу мен тамақтанудың бұзылу сырқаттарымен науқастанған-</w:t>
            </w:r>
          </w:p>
          <w:p>
            <w:pPr>
              <w:spacing w:after="20"/>
              <w:ind w:left="20"/>
              <w:jc w:val="both"/>
            </w:pPr>
            <w:r>
              <w:rPr>
                <w:rFonts w:ascii="Times New Roman"/>
                <w:b w:val="false"/>
                <w:i w:val="false"/>
                <w:color w:val="000000"/>
                <w:sz w:val="20"/>
              </w:rPr>
              <w:t>
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лецитині бар1-сұрыпты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етiн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етiн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w:t>
            </w:r>
          </w:p>
          <w:p>
            <w:pPr>
              <w:spacing w:after="20"/>
              <w:ind w:left="20"/>
              <w:jc w:val="both"/>
            </w:pPr>
            <w:r>
              <w:rPr>
                <w:rFonts w:ascii="Times New Roman"/>
                <w:b w:val="false"/>
                <w:i w:val="false"/>
                <w:color w:val="000000"/>
                <w:sz w:val="20"/>
              </w:rPr>
              <w:t>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азық үлесінің барлық азық-түлігінмыналармен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 б ем-дәміне мұқтаж науқастанғандар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жәнекептірілген жеміспен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жәнекартоп крахмалымен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жеміс және жидек шырынымен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в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жәнесиыр сүтімен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сәбізбен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піскен алмамен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қызылшамен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тауық жұмыртқасымен,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"Реалакт", "Нутрио", "Нутризон" түріндегі құрғақ қоректендіргіш қоспалармен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және зондты тамақтану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сұйық қоректендіргіш қоспалармен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диабетпен сырқаттанған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 жоғары сұрыпты макарон өнiмдерiн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тосапты 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тауық жұмыртқасымен,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тазартылған басы жоқ балықпен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сорбитпен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 қоспасынан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жоғары сұрыпты макарон өнiмдерiн, түрлі жарманы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картопты, көкөністі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ерітілетін табиғи кофенімыналармен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табиғи жеміс және жидек шырынымен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 уылдырығын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тазартылған басы бар горбушамен (кетамен)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өнімдерімен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балықтың түйіршік уылдырығымен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 </w:t>
            </w:r>
          </w:p>
          <w:p>
            <w:pPr>
              <w:spacing w:after="20"/>
              <w:ind w:left="20"/>
              <w:jc w:val="both"/>
            </w:pPr>
            <w:r>
              <w:rPr>
                <w:rFonts w:ascii="Times New Roman"/>
                <w:b w:val="false"/>
                <w:i w:val="false"/>
                <w:color w:val="000000"/>
                <w:sz w:val="20"/>
              </w:rPr>
              <w:t xml:space="preserve">
және қаймақты </w:t>
            </w:r>
          </w:p>
          <w:p>
            <w:pPr>
              <w:spacing w:after="20"/>
              <w:ind w:left="20"/>
              <w:jc w:val="both"/>
            </w:pPr>
            <w:r>
              <w:rPr>
                <w:rFonts w:ascii="Times New Roman"/>
                <w:b w:val="false"/>
                <w:i w:val="false"/>
                <w:color w:val="000000"/>
                <w:sz w:val="20"/>
              </w:rPr>
              <w:t>
және сүзбені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2,5 % сүт йогуртымен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23 % глазурьленген сүзбе ақ ірімшіктерімен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және сары майды және сиыр сүтін және қаймақты және тосапты мыналармен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25 5 200 15 5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фтизио" түріндегі арнайы құрғақ тағаммен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26" w:id="25"/>
    <w:p>
      <w:pPr>
        <w:spacing w:after="0"/>
        <w:ind w:left="0"/>
        <w:jc w:val="left"/>
      </w:pPr>
      <w:r>
        <w:rPr>
          <w:rFonts w:ascii="Times New Roman"/>
          <w:b/>
          <w:i w:val="false"/>
          <w:color w:val="000000"/>
        </w:rPr>
        <w:t xml:space="preserve"> 2.2-параграф. Жеке тамақтандыру рационы бойынша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пісірілген галеталарды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армиялық жұқа нандармен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пісірілген армиялық галеталармен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галеталарымен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консервілерін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 және құрғақ картоп пюресімен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екінші тағаммен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ет-көкөніс консервілерімен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қарақұмықпен тауық жұмсақ етімен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паштетімен (консервіленген)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тез әзірленетін бірінші ас концентратымен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өнімдерді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етпен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консервілерiн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шоколадты мыналармен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мейізбен, кептірілген өрікпен, жаңғақпен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қосылған қара өрікпен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джемінмыналармен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сусынға арналған концентратты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түріндегі сусынға арналған концентратпен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шайды (пакеттелген)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сүзбемен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консервілерін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қосылғанбірінші тағам концентратымен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ірімшікті (стерильденген)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концентраттармен (бисквиттермен)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r>
    </w:tbl>
    <w:bookmarkStart w:name="z27" w:id="26"/>
    <w:p>
      <w:pPr>
        <w:spacing w:after="0"/>
        <w:ind w:left="0"/>
        <w:jc w:val="left"/>
      </w:pPr>
      <w:r>
        <w:rPr>
          <w:rFonts w:ascii="Times New Roman"/>
          <w:b/>
          <w:i w:val="false"/>
          <w:color w:val="000000"/>
        </w:rPr>
        <w:t xml:space="preserve"> 3-параграф. Тез мұздатылған және сублимациялық кептiрiлген тағамдар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тағамның бiр порциясына ұсталуға тиiсті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жармаға есептегендегi көкөнiс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тағамдар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жоқ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және гарнирі бар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қосылған гарнирсіз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екiншi тағам (голубцы, iшiне фарш салынған бұрыш, тефтели**, құймақтар)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 құймақ, сүзбеден жасалған көмеш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тағамдар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салаттары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тағам: </w:t>
            </w:r>
          </w:p>
          <w:p>
            <w:pPr>
              <w:spacing w:after="20"/>
              <w:ind w:left="20"/>
              <w:jc w:val="both"/>
            </w:pPr>
            <w:r>
              <w:rPr>
                <w:rFonts w:ascii="Times New Roman"/>
                <w:b w:val="false"/>
                <w:i w:val="false"/>
                <w:color w:val="000000"/>
                <w:sz w:val="20"/>
              </w:rPr>
              <w:t>
көкөнiс (жарма)</w:t>
            </w:r>
          </w:p>
          <w:p>
            <w:pPr>
              <w:spacing w:after="20"/>
              <w:ind w:left="20"/>
              <w:jc w:val="both"/>
            </w:pPr>
            <w:r>
              <w:rPr>
                <w:rFonts w:ascii="Times New Roman"/>
                <w:b w:val="false"/>
                <w:i w:val="false"/>
                <w:color w:val="000000"/>
                <w:sz w:val="20"/>
              </w:rPr>
              <w:t>
ет қосылған гарнир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пюресi қосылған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Тез мұздатылған тағамдарға ауыстырған кезде ұсталады (әрбір порция үшін):</w:t>
      </w:r>
    </w:p>
    <w:p>
      <w:pPr>
        <w:spacing w:after="0"/>
        <w:ind w:left="0"/>
        <w:jc w:val="both"/>
      </w:pPr>
      <w:r>
        <w:rPr>
          <w:rFonts w:ascii="Times New Roman"/>
          <w:b w:val="false"/>
          <w:i w:val="false"/>
          <w:color w:val="000000"/>
          <w:sz w:val="28"/>
        </w:rPr>
        <w:t>
      * көкөніс салаттары – 5 г күнбағыс майы;</w:t>
      </w:r>
    </w:p>
    <w:p>
      <w:pPr>
        <w:spacing w:after="0"/>
        <w:ind w:left="0"/>
        <w:jc w:val="both"/>
      </w:pPr>
      <w:r>
        <w:rPr>
          <w:rFonts w:ascii="Times New Roman"/>
          <w:b w:val="false"/>
          <w:i w:val="false"/>
          <w:color w:val="000000"/>
          <w:sz w:val="28"/>
        </w:rPr>
        <w:t>
      ** жеміс пюресі мен пудинг қосылған сүзбе – 50 грамм сүзбе .</w:t>
      </w:r>
    </w:p>
    <w:p>
      <w:pPr>
        <w:spacing w:after="0"/>
        <w:ind w:left="0"/>
        <w:jc w:val="both"/>
      </w:pPr>
      <w:r>
        <w:rPr>
          <w:rFonts w:ascii="Times New Roman"/>
          <w:b w:val="false"/>
          <w:i w:val="false"/>
          <w:color w:val="000000"/>
          <w:sz w:val="28"/>
        </w:rPr>
        <w:t>
      *** тефтели үшiн жарма ұсталмайды;</w:t>
      </w:r>
    </w:p>
    <w:bookmarkStart w:name="z28" w:id="27"/>
    <w:p>
      <w:pPr>
        <w:spacing w:after="0"/>
        <w:ind w:left="0"/>
        <w:jc w:val="left"/>
      </w:pPr>
      <w:r>
        <w:rPr>
          <w:rFonts w:ascii="Times New Roman"/>
          <w:b/>
          <w:i w:val="false"/>
          <w:color w:val="000000"/>
        </w:rPr>
        <w:t xml:space="preserve"> 4-параграф. Консервіленген тағамдары және ет-өсiмдiк консервілері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банкi үшiн ұстауға жататын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көкөністер жармаға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ерiтілген тағамдықжануар майлары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темір банкадағы бiріншi тағам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бірінші тағам(бір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екінші тағам(бір банка үш порцияға)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1/250 темір банкадағы түрлi ет-өсiмдiк консервiлері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темір банкадағы түрлі ет-өсiмдiк консервілері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9" w:id="28"/>
    <w:p>
      <w:pPr>
        <w:spacing w:after="0"/>
        <w:ind w:left="0"/>
        <w:jc w:val="left"/>
      </w:pPr>
      <w:r>
        <w:rPr>
          <w:rFonts w:ascii="Times New Roman"/>
          <w:b/>
          <w:i w:val="false"/>
          <w:color w:val="000000"/>
        </w:rPr>
        <w:t xml:space="preserve"> 5-параграф. Негізгі жем-шөп түрлерін ауыстыру нормалары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w:t>
            </w:r>
          </w:p>
          <w:p>
            <w:pPr>
              <w:spacing w:after="20"/>
              <w:ind w:left="20"/>
              <w:jc w:val="both"/>
            </w:pPr>
            <w:r>
              <w:rPr>
                <w:rFonts w:ascii="Times New Roman"/>
                <w:b w:val="false"/>
                <w:i w:val="false"/>
                <w:color w:val="000000"/>
                <w:sz w:val="20"/>
              </w:rPr>
              <w:t>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иттерге арналған сұлы немесе тары жармасын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бірiншi санатты етті мыналармен ауыстыру: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ішкі мүше ет өнiмдерiмен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ет консервiлерiмен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 өнiмдерiнен пісірілген тартылған етпен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арналып пісірілгеназық (ет-өсiмдiк):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қан араластырылған ұн (протеин құрамы кемінде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қамтамасыз етуге азық-түлiктiң жаңа түрлерi келiп түскен кезде осы азық-түлiктi ауыстыру нормаларын әрбір нақты жағдайда жабдықтаушы орган азық-түлiк қызметiнiң бастығы белгiлейдi. </w:t>
      </w:r>
    </w:p>
    <w:bookmarkStart w:name="z30" w:id="29"/>
    <w:p>
      <w:pPr>
        <w:spacing w:after="0"/>
        <w:ind w:left="0"/>
        <w:jc w:val="left"/>
      </w:pPr>
      <w:r>
        <w:rPr>
          <w:rFonts w:ascii="Times New Roman"/>
          <w:b/>
          <w:i w:val="false"/>
          <w:color w:val="000000"/>
        </w:rPr>
        <w:t xml:space="preserve"> 11-тарау. Азаматтық қорғаныс әскери бөлімдер асханаларын асханалық ас-үйлік ыдыспен, жабдықпен және мүкәммалмен жабдықтау</w:t>
      </w:r>
    </w:p>
    <w:bookmarkEnd w:id="29"/>
    <w:bookmarkStart w:name="z31" w:id="30"/>
    <w:p>
      <w:pPr>
        <w:spacing w:after="0"/>
        <w:ind w:left="0"/>
        <w:jc w:val="left"/>
      </w:pPr>
      <w:r>
        <w:rPr>
          <w:rFonts w:ascii="Times New Roman"/>
          <w:b/>
          <w:i w:val="false"/>
          <w:color w:val="000000"/>
        </w:rPr>
        <w:t xml:space="preserve"> 1-параграф. Асхана ыдыстары мен аспаптары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үстелде тамақтанатындар саны,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немесе ыстыққа төзімді шыныдан жасалған шұңғыл тостақ (тостақ)*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немесе ыстыққа төзімді шыныдан жасалған шағын тостақ**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бәлішке арналған</w:t>
            </w:r>
          </w:p>
          <w:p>
            <w:pPr>
              <w:spacing w:after="20"/>
              <w:ind w:left="20"/>
              <w:jc w:val="both"/>
            </w:pPr>
            <w:r>
              <w:rPr>
                <w:rFonts w:ascii="Times New Roman"/>
                <w:b w:val="false"/>
                <w:i w:val="false"/>
                <w:color w:val="000000"/>
                <w:sz w:val="20"/>
              </w:rPr>
              <w:t>
бір тостақ)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тостақ (тостақ), екі шағын тостақ орнына)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 саптыаяқ немесе пластмассадан жасалған немесе тот баспайтын болаттан немесе ыстыққа төзімді шыныдан жасалған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асханалық ас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шай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жиектері тот баспайтын болаттан жасалған дәмдеуіштерге арналған аспап (дәмдеуіштерге арналған әмбебап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литрлік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л күбіше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шәйнек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литрлік шәйнек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және шәйнек астына қойылатын алюминийден немесе пластмассадан жасалған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төселетін клеенка немесе дастархан матасы, м (бір отыратын орынға)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оның ішінде соусы бар етті үстелге қоюға арналған бір шұңғыл тостақ (тостақ) (10 орындықты үстелге – 2 тостақ) және шайғыш орнына бір шұңғыл тостақ;</w:t>
      </w:r>
    </w:p>
    <w:p>
      <w:pPr>
        <w:spacing w:after="0"/>
        <w:ind w:left="0"/>
        <w:jc w:val="both"/>
      </w:pPr>
      <w:r>
        <w:rPr>
          <w:rFonts w:ascii="Times New Roman"/>
          <w:b w:val="false"/>
          <w:i w:val="false"/>
          <w:color w:val="000000"/>
          <w:sz w:val="28"/>
        </w:rPr>
        <w:t>
      ** оның ішінде әрбір тамақтанатын адамға екінші тағамға бір шағын тостақ және салқын жеңіл дәм үшін бір тостақ, сондай-ақ нан салғыш болмаған кезде үстелге нан қою үшін бір шағын тостақ (10 орындықты үстел үшін – 2 тостақ); салқын жеңіл дәм үшін бір тостақ (10 орындықты үстел үшін – 2 тостақ) және бір тостақ сары май үшін;</w:t>
      </w:r>
    </w:p>
    <w:p>
      <w:pPr>
        <w:spacing w:after="0"/>
        <w:ind w:left="0"/>
        <w:jc w:val="both"/>
      </w:pPr>
      <w:r>
        <w:rPr>
          <w:rFonts w:ascii="Times New Roman"/>
          <w:b w:val="false"/>
          <w:i w:val="false"/>
          <w:color w:val="000000"/>
          <w:sz w:val="28"/>
        </w:rPr>
        <w:t>
      *** шағын табақшалар болған кезде берілмейді;</w:t>
      </w:r>
    </w:p>
    <w:p>
      <w:pPr>
        <w:spacing w:after="0"/>
        <w:ind w:left="0"/>
        <w:jc w:val="both"/>
      </w:pPr>
      <w:r>
        <w:rPr>
          <w:rFonts w:ascii="Times New Roman"/>
          <w:b w:val="false"/>
          <w:i w:val="false"/>
          <w:color w:val="000000"/>
          <w:sz w:val="28"/>
        </w:rPr>
        <w:t>
      **** оның ішінде салқын жеңіл дәмді және соусы бар етті үлестіру үшін бір ас қасық (10 орындықты үстел үшін – 2 қасық);</w:t>
      </w:r>
    </w:p>
    <w:bookmarkStart w:name="z32" w:id="31"/>
    <w:p>
      <w:pPr>
        <w:spacing w:after="0"/>
        <w:ind w:left="0"/>
        <w:jc w:val="left"/>
      </w:pPr>
      <w:r>
        <w:rPr>
          <w:rFonts w:ascii="Times New Roman"/>
          <w:b/>
          <w:i w:val="false"/>
          <w:color w:val="000000"/>
        </w:rPr>
        <w:t xml:space="preserve"> 2-параграф. Ас үйлік ыдыс пен мүкәммал</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 санына байланысты асханаға арналған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 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300-ге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750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 1000-ға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1500-ге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астам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кастрөл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(кокқа) бір жиынтық,</w:t>
            </w:r>
          </w:p>
          <w:p>
            <w:pPr>
              <w:spacing w:after="20"/>
              <w:ind w:left="20"/>
              <w:jc w:val="both"/>
            </w:pPr>
            <w:r>
              <w:rPr>
                <w:rFonts w:ascii="Times New Roman"/>
                <w:b w:val="false"/>
                <w:i w:val="false"/>
                <w:color w:val="000000"/>
                <w:sz w:val="20"/>
              </w:rPr>
              <w:t>
бірақ бір асханаға кемінде үш жиынтық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25 – 38 л құты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бак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күбіше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 демдеуге арналған экстрактор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турауға арналған тақтай**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 үлгісіне бір-бірден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мен душ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Жылжымалы электр мармиттер болмаған кезде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xml:space="preserve">
      *Тамақтанатын адам саны 151-ден 300-гедейін, 301-ден 500,501-ден 750 дейін, жылжымалы электр мармиттер болмаған кезде өзіне-өзі қызмет көрсету желілерімен жабдықталған асханаларда –плиталық қазан (20-дан 40 литрге дейін)2 дана қосымша беріледі. </w:t>
      </w:r>
    </w:p>
    <w:p>
      <w:pPr>
        <w:spacing w:after="0"/>
        <w:ind w:left="0"/>
        <w:jc w:val="both"/>
      </w:pPr>
      <w:r>
        <w:rPr>
          <w:rFonts w:ascii="Times New Roman"/>
          <w:b w:val="false"/>
          <w:i w:val="false"/>
          <w:color w:val="000000"/>
          <w:sz w:val="28"/>
        </w:rPr>
        <w:t xml:space="preserve">
      *Жылжымалы электр мармиттер болмаған кезде өзіне-өзі қызмет көрсету желілерімен жабдықталған асханаларда тамақтанатын адам саны болған кезде: </w:t>
      </w:r>
    </w:p>
    <w:p>
      <w:pPr>
        <w:spacing w:after="0"/>
        <w:ind w:left="0"/>
        <w:jc w:val="both"/>
      </w:pPr>
      <w:r>
        <w:rPr>
          <w:rFonts w:ascii="Times New Roman"/>
          <w:b w:val="false"/>
          <w:i w:val="false"/>
          <w:color w:val="000000"/>
          <w:sz w:val="28"/>
        </w:rPr>
        <w:t>
      151-ден 300-ге дейін, 301-ден 500 адамға - плиталық қазан (50- 60 л) 2 дана;</w:t>
      </w:r>
    </w:p>
    <w:p>
      <w:pPr>
        <w:spacing w:after="0"/>
        <w:ind w:left="0"/>
        <w:jc w:val="both"/>
      </w:pPr>
      <w:r>
        <w:rPr>
          <w:rFonts w:ascii="Times New Roman"/>
          <w:b w:val="false"/>
          <w:i w:val="false"/>
          <w:color w:val="000000"/>
          <w:sz w:val="28"/>
        </w:rPr>
        <w:t>
      501-ден 750 адамға дейін – плиталық қазан (50-60 л) 5 дана;</w:t>
      </w:r>
    </w:p>
    <w:p>
      <w:pPr>
        <w:spacing w:after="0"/>
        <w:ind w:left="0"/>
        <w:jc w:val="both"/>
      </w:pPr>
      <w:r>
        <w:rPr>
          <w:rFonts w:ascii="Times New Roman"/>
          <w:b w:val="false"/>
          <w:i w:val="false"/>
          <w:color w:val="000000"/>
          <w:sz w:val="28"/>
        </w:rPr>
        <w:t>
      751-ден 1000 адамға дейін – плиталық қазан (50-60 л) 10 дана қосымша беріледі.</w:t>
      </w:r>
    </w:p>
    <w:p>
      <w:pPr>
        <w:spacing w:after="0"/>
        <w:ind w:left="0"/>
        <w:jc w:val="both"/>
      </w:pPr>
      <w:r>
        <w:rPr>
          <w:rFonts w:ascii="Times New Roman"/>
          <w:b w:val="false"/>
          <w:i w:val="false"/>
          <w:color w:val="000000"/>
          <w:sz w:val="28"/>
        </w:rPr>
        <w:t xml:space="preserve">
      ** әскери бөлімдер тікелей жасайды; </w:t>
      </w:r>
    </w:p>
    <w:p>
      <w:pPr>
        <w:spacing w:after="0"/>
        <w:ind w:left="0"/>
        <w:jc w:val="both"/>
      </w:pPr>
      <w:r>
        <w:rPr>
          <w:rFonts w:ascii="Times New Roman"/>
          <w:b w:val="false"/>
          <w:i w:val="false"/>
          <w:color w:val="000000"/>
          <w:sz w:val="28"/>
        </w:rPr>
        <w:t>
      *** өзіне-өзі қызмет көрсету желілерімен жабдықталған асханаларда беріледі.</w:t>
      </w:r>
    </w:p>
    <w:bookmarkStart w:name="z33" w:id="32"/>
    <w:p>
      <w:pPr>
        <w:spacing w:after="0"/>
        <w:ind w:left="0"/>
        <w:jc w:val="left"/>
      </w:pPr>
      <w:r>
        <w:rPr>
          <w:rFonts w:ascii="Times New Roman"/>
          <w:b/>
          <w:i w:val="false"/>
          <w:color w:val="000000"/>
        </w:rPr>
        <w:t xml:space="preserve"> 3-параграф. Жабдық</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 санына байланысты асханаға арналған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 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300-ге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750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 1000-ға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1500-ге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астам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100л/сағ дейін электр қайнатқыш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мынадай қаңылтыр табалары бар қуыруға арналған электр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арнайы ас пісіретін қазандықтар: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 кеспегі бар қамыр илейтін машина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ыдыс жуу машинасы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сақтауға және беруге арналған екі жақтан ашылатын жылу шкафы**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тоңазытқыш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тазартуға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қант салатын ыдыста сақтауға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 сақтауға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сақтауға арналған контейнер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ыдыс жинауға арналған арба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орнына электр шәйнек сатып алуға рұқсат етіледі.</w:t>
      </w:r>
    </w:p>
    <w:p>
      <w:pPr>
        <w:spacing w:after="0"/>
        <w:ind w:left="0"/>
        <w:jc w:val="both"/>
      </w:pPr>
      <w:r>
        <w:rPr>
          <w:rFonts w:ascii="Times New Roman"/>
          <w:b w:val="false"/>
          <w:i w:val="false"/>
          <w:color w:val="000000"/>
          <w:sz w:val="28"/>
        </w:rPr>
        <w:t>
      ** бірінші және екінші тағамды беруге арналған жылжымалы үстелдердің орнына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 тек далалық жағдайларда тамақтандыруды ұйымдастырған кезде беріледі.</w:t>
      </w:r>
    </w:p>
    <w:p>
      <w:pPr>
        <w:spacing w:after="0"/>
        <w:ind w:left="0"/>
        <w:jc w:val="both"/>
      </w:pPr>
      <w:r>
        <w:rPr>
          <w:rFonts w:ascii="Times New Roman"/>
          <w:b w:val="false"/>
          <w:i w:val="false"/>
          <w:color w:val="000000"/>
          <w:sz w:val="28"/>
        </w:rPr>
        <w:t>
      1. Осы норма бойынша әскери бөлімдердің, құрамалардың, мекемелердің, әскери оқу орындарының, оқу-жаттығу орталықтары мен полигондардың мерзімді қызмет әскери қызметшілері, сондай-ақ оқуда болатын келісімшарт қызметі әскери қызметшілерінің жеке құрамы қамтамасыз етіледі.</w:t>
      </w:r>
    </w:p>
    <w:p>
      <w:pPr>
        <w:spacing w:after="0"/>
        <w:ind w:left="0"/>
        <w:jc w:val="both"/>
      </w:pPr>
      <w:r>
        <w:rPr>
          <w:rFonts w:ascii="Times New Roman"/>
          <w:b w:val="false"/>
          <w:i w:val="false"/>
          <w:color w:val="000000"/>
          <w:sz w:val="28"/>
        </w:rPr>
        <w:t>
      2. Ыдысқа қажеттілік тамақтанатын адамдардың нақты санын ескере отырып, 4, 6 және 10 орынды үстелдердің, сарбаздар мен матростар асханаларында орнатылған өзіне-өзі қызмет көрсету желілерінің нақты болуына сәйкес, сондай-ақ экипаждар санына байланысты, бірақ тиісінше 4 немесе 6 орынды үстелдерге қатысты жылжымалы байланыс станцияларына айқындалады. Бір асханада әртүрлі ыдысты пайдалануға жол берілмейді.</w:t>
      </w:r>
    </w:p>
    <w:p>
      <w:pPr>
        <w:spacing w:after="0"/>
        <w:ind w:left="0"/>
        <w:jc w:val="both"/>
      </w:pPr>
      <w:r>
        <w:rPr>
          <w:rFonts w:ascii="Times New Roman"/>
          <w:b w:val="false"/>
          <w:i w:val="false"/>
          <w:color w:val="000000"/>
          <w:sz w:val="28"/>
        </w:rPr>
        <w:t>
      3. 300-ден астам адам тамақтанатын асханаларда шай қайнатуға арналған электр қайнатқыштың орнына осы мақсатқа арнайы бөлінген ас пісіретін қазандарды пайдалануға рұқсат етіледі.</w:t>
      </w:r>
    </w:p>
    <w:p>
      <w:pPr>
        <w:spacing w:after="0"/>
        <w:ind w:left="0"/>
        <w:jc w:val="both"/>
      </w:pPr>
      <w:r>
        <w:rPr>
          <w:rFonts w:ascii="Times New Roman"/>
          <w:b w:val="false"/>
          <w:i w:val="false"/>
          <w:color w:val="000000"/>
          <w:sz w:val="28"/>
        </w:rPr>
        <w:t>
      4. Нан зауыттарынан (наубайханалардан) нан алу мақсатқа сәйкес болмаған кезде әскери бөлімдерге ауысымына өнімділігі 350-700 кг шағын наубайханалар, наубайханалар беріледі.</w:t>
      </w:r>
    </w:p>
    <w:p>
      <w:pPr>
        <w:spacing w:after="0"/>
        <w:ind w:left="0"/>
        <w:jc w:val="both"/>
      </w:pPr>
      <w:r>
        <w:rPr>
          <w:rFonts w:ascii="Times New Roman"/>
          <w:b w:val="false"/>
          <w:i w:val="false"/>
          <w:color w:val="000000"/>
          <w:sz w:val="28"/>
        </w:rPr>
        <w:t>
      5. Үй-жайларды қайта жаңарту, күрделі жөндеу жүргізу кезінде және бөлімшелер мен әскери бөлімдердің жеке құрамын штаттық асханаларда тамақтандыруды ұйымдастыру мүмкін болмаған немесе мақсатқа сәйкес болмаған басқа да жағдайларда әрбір бөлініске мобильді тамақтандыру пунктінің бір жиынтығын немесе КП-130 (125) ас үйлерін береді.</w:t>
      </w:r>
    </w:p>
    <w:p>
      <w:pPr>
        <w:spacing w:after="0"/>
        <w:ind w:left="0"/>
        <w:jc w:val="both"/>
      </w:pPr>
      <w:r>
        <w:rPr>
          <w:rFonts w:ascii="Times New Roman"/>
          <w:b w:val="false"/>
          <w:i w:val="false"/>
          <w:color w:val="000000"/>
          <w:sz w:val="28"/>
        </w:rPr>
        <w:t>
      6. Осы норма бойынша әскери бөлімдерде қор ұстауға рұқсат етіледі – қажеттілігінен 5%.</w:t>
      </w:r>
    </w:p>
    <w:bookmarkStart w:name="z34" w:id="33"/>
    <w:p>
      <w:pPr>
        <w:spacing w:after="0"/>
        <w:ind w:left="0"/>
        <w:jc w:val="left"/>
      </w:pPr>
      <w:r>
        <w:rPr>
          <w:rFonts w:ascii="Times New Roman"/>
          <w:b/>
          <w:i w:val="false"/>
          <w:color w:val="000000"/>
        </w:rPr>
        <w:t xml:space="preserve"> 12-тарау. Офицерлер асханасына асханалық ас-үйлік ыдыспен, жабдықпен және мүкәммалмен қамтамасыз ету</w:t>
      </w:r>
    </w:p>
    <w:bookmarkEnd w:id="33"/>
    <w:bookmarkStart w:name="z35" w:id="34"/>
    <w:p>
      <w:pPr>
        <w:spacing w:after="0"/>
        <w:ind w:left="0"/>
        <w:jc w:val="left"/>
      </w:pPr>
      <w:r>
        <w:rPr>
          <w:rFonts w:ascii="Times New Roman"/>
          <w:b/>
          <w:i w:val="false"/>
          <w:color w:val="000000"/>
        </w:rPr>
        <w:t xml:space="preserve"> 1-параграф. Асхана ыдысы мен аспаптары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заттар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шәйнек астына қойылатын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 (тек ұшқыштар құрамы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дастарқандық мата,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36" w:id="35"/>
    <w:p>
      <w:pPr>
        <w:spacing w:after="0"/>
        <w:ind w:left="0"/>
        <w:jc w:val="left"/>
      </w:pPr>
      <w:r>
        <w:rPr>
          <w:rFonts w:ascii="Times New Roman"/>
          <w:b/>
          <w:i w:val="false"/>
          <w:color w:val="000000"/>
        </w:rPr>
        <w:t xml:space="preserve"> 2-параграф. Ас үйлік ыдыс және мүкәммал</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 санына байланысты ас үйдегі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125-ке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126-дан – 250-ге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251-ден – 500-ге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л кастрөл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20- 40л плитаға қойылатын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 лплитаға қойылатын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литрлік шөміш**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10- 20 л бидон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25- 38 лқұты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25-38 л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әскери бөлімнің күшімен жасалады;</w:t>
      </w:r>
    </w:p>
    <w:p>
      <w:pPr>
        <w:spacing w:after="0"/>
        <w:ind w:left="0"/>
        <w:jc w:val="both"/>
      </w:pPr>
      <w:r>
        <w:rPr>
          <w:rFonts w:ascii="Times New Roman"/>
          <w:b w:val="false"/>
          <w:i w:val="false"/>
          <w:color w:val="000000"/>
          <w:sz w:val="28"/>
        </w:rPr>
        <w:t>
      ** өзіне-өзі қызмет көрсету желілері болған кезде беріледі;</w:t>
      </w:r>
    </w:p>
    <w:p>
      <w:pPr>
        <w:spacing w:after="0"/>
        <w:ind w:left="0"/>
        <w:jc w:val="both"/>
      </w:pPr>
      <w:r>
        <w:rPr>
          <w:rFonts w:ascii="Times New Roman"/>
          <w:b w:val="false"/>
          <w:i w:val="false"/>
          <w:color w:val="000000"/>
          <w:sz w:val="28"/>
        </w:rPr>
        <w:t>
      *** шағын табақша болған кезде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36"/>
    <w:p>
      <w:pPr>
        <w:spacing w:after="0"/>
        <w:ind w:left="0"/>
        <w:jc w:val="left"/>
      </w:pPr>
      <w:r>
        <w:rPr>
          <w:rFonts w:ascii="Times New Roman"/>
          <w:b/>
          <w:i w:val="false"/>
          <w:color w:val="000000"/>
        </w:rPr>
        <w:t xml:space="preserve"> 3-параграф. Жабдық</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 үйдегі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125-ке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126-дан – 250-ге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251-ден – 500-ге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ас үй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литрге дейін бір кеспегі бар қамыр илейтін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литр/сағ электр су қайнатқыш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электр қазан 160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ш.м. электр 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әмбебап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астына, тоңазытқыш шкафтар астына қойылатын тұғыр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үйдегі қолданыста бар жабдықтар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үстелше*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әскери бөлімдердің күшімен жасалуы мүмкін.</w:t>
      </w:r>
    </w:p>
    <w:bookmarkStart w:name="z37" w:id="37"/>
    <w:p>
      <w:pPr>
        <w:spacing w:after="0"/>
        <w:ind w:left="0"/>
        <w:jc w:val="left"/>
      </w:pPr>
      <w:r>
        <w:rPr>
          <w:rFonts w:ascii="Times New Roman"/>
          <w:b/>
          <w:i w:val="false"/>
          <w:color w:val="000000"/>
        </w:rPr>
        <w:t xml:space="preserve"> 13-тарау. Әскери және әскери бөлім лазареттерін асханалық ас-үйлік ыдыспен, жабдықпен және мүкәммалмен қамтамасыз ету</w:t>
      </w:r>
    </w:p>
    <w:bookmarkEnd w:id="37"/>
    <w:bookmarkStart w:name="z38" w:id="38"/>
    <w:p>
      <w:pPr>
        <w:spacing w:after="0"/>
        <w:ind w:left="0"/>
        <w:jc w:val="left"/>
      </w:pPr>
      <w:r>
        <w:rPr>
          <w:rFonts w:ascii="Times New Roman"/>
          <w:b/>
          <w:i w:val="false"/>
          <w:color w:val="000000"/>
        </w:rPr>
        <w:t xml:space="preserve"> 1-параграф. Асхана ыдысы мен аспаптары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p>
            <w:pPr>
              <w:spacing w:after="20"/>
              <w:ind w:left="20"/>
              <w:jc w:val="both"/>
            </w:pPr>
            <w:r>
              <w:rPr>
                <w:rFonts w:ascii="Times New Roman"/>
                <w:b w:val="false"/>
                <w:i w:val="false"/>
                <w:color w:val="000000"/>
                <w:sz w:val="20"/>
              </w:rPr>
              <w:t>
100 кереуетке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лазареттері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лазареттер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w:t>
            </w:r>
          </w:p>
          <w:p>
            <w:pPr>
              <w:spacing w:after="20"/>
              <w:ind w:left="20"/>
              <w:jc w:val="both"/>
            </w:pPr>
            <w:r>
              <w:rPr>
                <w:rFonts w:ascii="Times New Roman"/>
                <w:b w:val="false"/>
                <w:i w:val="false"/>
                <w:color w:val="000000"/>
                <w:sz w:val="20"/>
              </w:rPr>
              <w:t>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салатын бір порциялық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салатын фарфор ыдыс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саптыаяқ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шыны стақан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 гр шыны стақан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тот баспайтын болаттан жасалған және фарфор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литрлік шәйнек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графин (құмыра)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лкастрөл немесе күбіше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шәйнек астына қоятын шағын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Жеміске арналған шыны ваза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(тамақ даярлауға жағдай болмаған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лазаретке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бір палатасына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стақан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метрлық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 w:id="39"/>
    <w:p>
      <w:pPr>
        <w:spacing w:after="0"/>
        <w:ind w:left="0"/>
        <w:jc w:val="left"/>
      </w:pPr>
      <w:r>
        <w:rPr>
          <w:rFonts w:ascii="Times New Roman"/>
          <w:b/>
          <w:i w:val="false"/>
          <w:color w:val="000000"/>
        </w:rPr>
        <w:t xml:space="preserve"> 2-параграф. Ас үйлік ыдыс және мүкәммал</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 кереует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 300-ге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 500-ге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 800-ге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801-ден бастап және одан астам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3 - 4,5л кастрөл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8 - 10л кастрөл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w:t>
            </w:r>
          </w:p>
          <w:p>
            <w:pPr>
              <w:spacing w:after="20"/>
              <w:ind w:left="20"/>
              <w:jc w:val="both"/>
            </w:pPr>
            <w:r>
              <w:rPr>
                <w:rFonts w:ascii="Times New Roman"/>
                <w:b w:val="false"/>
                <w:i w:val="false"/>
                <w:color w:val="000000"/>
                <w:sz w:val="20"/>
              </w:rPr>
              <w:t>
(үш пышақтан тұратын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 құюға арналған 10- 20 л бидон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25-38 л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құюға арналған 25-38 л құты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қалып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ыдыстарға арналған қалып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түріне біреу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жууға арналған щетка және душ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әскери бөлімнің күшімен жасалуы мүмкін.</w:t>
      </w:r>
    </w:p>
    <w:bookmarkStart w:name="z40" w:id="40"/>
    <w:p>
      <w:pPr>
        <w:spacing w:after="0"/>
        <w:ind w:left="0"/>
        <w:jc w:val="left"/>
      </w:pPr>
      <w:r>
        <w:rPr>
          <w:rFonts w:ascii="Times New Roman"/>
          <w:b/>
          <w:i w:val="false"/>
          <w:color w:val="000000"/>
        </w:rPr>
        <w:t xml:space="preserve"> 3-параграф. Жабдық</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кереует санына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 300-ге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 500-ге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 800-ге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801-ге және одан астам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ас үйлік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литрге дейін бір кеспегі бар қамыр илейтін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сағатына/ литр электр су қайнатқыш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пісіретін арнайы қазандықтар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әмбебап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лазареттер үшін таратушы буфетке</w:t>
            </w:r>
          </w:p>
          <w:p>
            <w:pPr>
              <w:spacing w:after="20"/>
              <w:ind w:left="20"/>
              <w:jc w:val="both"/>
            </w:pPr>
            <w:r>
              <w:rPr>
                <w:rFonts w:ascii="Times New Roman"/>
                <w:b w:val="false"/>
                <w:i w:val="false"/>
                <w:color w:val="000000"/>
                <w:sz w:val="20"/>
              </w:rPr>
              <w:t>
1 данадан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 желісі,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Нанды тостақтарда сақтауға арналған шкаф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мүкәммалға арналған сөре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 мен ас үй ыдысын жууға арналған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ванна: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w:t>
            </w:r>
          </w:p>
          <w:p>
            <w:pPr>
              <w:spacing w:after="20"/>
              <w:ind w:left="20"/>
              <w:jc w:val="both"/>
            </w:pPr>
            <w:r>
              <w:rPr>
                <w:rFonts w:ascii="Times New Roman"/>
                <w:b w:val="false"/>
                <w:i w:val="false"/>
                <w:color w:val="000000"/>
                <w:sz w:val="20"/>
              </w:rPr>
              <w:t>
үй-жайға бір-бірден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 тоңазытқыш шкафтары астына қойылатын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саны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таза ыдысты сақтау және жеткізу үшін арба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әскери бөлімнің күшімен жасалуы мүмкін.</w:t>
      </w:r>
    </w:p>
    <w:p>
      <w:pPr>
        <w:spacing w:after="0"/>
        <w:ind w:left="0"/>
        <w:jc w:val="both"/>
      </w:pPr>
      <w:r>
        <w:rPr>
          <w:rFonts w:ascii="Times New Roman"/>
          <w:b w:val="false"/>
          <w:i w:val="false"/>
          <w:color w:val="000000"/>
          <w:sz w:val="28"/>
        </w:rPr>
        <w:t>
      1. Әскери бөлім мен ұйымның медициналық пунктінің лазаретіне, дана:</w:t>
      </w:r>
    </w:p>
    <w:p>
      <w:pPr>
        <w:spacing w:after="0"/>
        <w:ind w:left="0"/>
        <w:jc w:val="both"/>
      </w:pPr>
      <w:r>
        <w:rPr>
          <w:rFonts w:ascii="Times New Roman"/>
          <w:b w:val="false"/>
          <w:i w:val="false"/>
          <w:color w:val="000000"/>
          <w:sz w:val="28"/>
        </w:rPr>
        <w:t>
      электр су қайнатқыш – 1;</w:t>
      </w:r>
    </w:p>
    <w:p>
      <w:pPr>
        <w:spacing w:after="0"/>
        <w:ind w:left="0"/>
        <w:jc w:val="both"/>
      </w:pPr>
      <w:r>
        <w:rPr>
          <w:rFonts w:ascii="Times New Roman"/>
          <w:b w:val="false"/>
          <w:i w:val="false"/>
          <w:color w:val="000000"/>
          <w:sz w:val="28"/>
        </w:rPr>
        <w:t>
      леген – 2 қосымша беріледі.</w:t>
      </w:r>
    </w:p>
    <w:p>
      <w:pPr>
        <w:spacing w:after="0"/>
        <w:ind w:left="0"/>
        <w:jc w:val="both"/>
      </w:pPr>
      <w:r>
        <w:rPr>
          <w:rFonts w:ascii="Times New Roman"/>
          <w:b w:val="false"/>
          <w:i w:val="false"/>
          <w:color w:val="000000"/>
          <w:sz w:val="28"/>
        </w:rPr>
        <w:t>
      2. 2 және 3-бөлімдер бойынша ас үйлік ыдыс, мүкәммал мен жабдық жоспарланады және өздері тағам даярлайтын лазареттерге беріледі. Тұрмыстық электр тоңазытқыш тағам даярлау мүмкіндігінің болуына қарамастан әрбір лазаретке беріледі.</w:t>
      </w:r>
    </w:p>
    <w:bookmarkStart w:name="z41" w:id="41"/>
    <w:p>
      <w:pPr>
        <w:spacing w:after="0"/>
        <w:ind w:left="0"/>
        <w:jc w:val="left"/>
      </w:pPr>
      <w:r>
        <w:rPr>
          <w:rFonts w:ascii="Times New Roman"/>
          <w:b/>
          <w:i w:val="false"/>
          <w:color w:val="000000"/>
        </w:rPr>
        <w:t xml:space="preserve"> 14-тарау. Қарауылдарды асханалық-ас үйлік ыдыспен, жабдықпен және мүкәммалмен қамтамасыз ету 1-параграф. Асхана ыдысы мен аспаптары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шұңғыл тостақ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шағын тостақ*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фарфордан жасалған саптыаяқ немесе пластмассадан немесе тот баспайтын болаттан жасалған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5 литрлік шәйнек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алюминийден немесе жартылай фарфордан немесе тот баспайтын болаттан жасалған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шәйнек астына қойылатын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метрленген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майлық, дана, күніне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оның ішінде екінші тағамға бір тостақ, түскі аста салқын жеңіл дәм үшін, сондай-ақ үстелге бір тостақ, нанға бір тостақ және сары майға бір тостақ беріледі.</w:t>
      </w:r>
    </w:p>
    <w:bookmarkStart w:name="z42" w:id="42"/>
    <w:p>
      <w:pPr>
        <w:spacing w:after="0"/>
        <w:ind w:left="0"/>
        <w:jc w:val="left"/>
      </w:pPr>
      <w:r>
        <w:rPr>
          <w:rFonts w:ascii="Times New Roman"/>
          <w:b/>
          <w:i w:val="false"/>
          <w:color w:val="000000"/>
        </w:rPr>
        <w:t xml:space="preserve"> 2-параграф. Ас үйлік ыдыс және мүкәммал</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 лкастрөл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8- 10лкастрөл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ожау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үккіш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жууға арналған щетка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Т-15К термос-жәшігі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дербес аралас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әскери бөлімнің күшімен жасалуы мүмкін.</w:t>
      </w:r>
    </w:p>
    <w:bookmarkStart w:name="z43" w:id="43"/>
    <w:p>
      <w:pPr>
        <w:spacing w:after="0"/>
        <w:ind w:left="0"/>
        <w:jc w:val="left"/>
      </w:pPr>
      <w:r>
        <w:rPr>
          <w:rFonts w:ascii="Times New Roman"/>
          <w:b/>
          <w:i w:val="false"/>
          <w:color w:val="000000"/>
        </w:rPr>
        <w:t xml:space="preserve"> 3-параграф. Жабдық</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тамақ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дм3 дейін тұрмыстық электр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үш секциялы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 w:id="44"/>
    <w:p>
      <w:pPr>
        <w:spacing w:after="0"/>
        <w:ind w:left="0"/>
        <w:jc w:val="left"/>
      </w:pPr>
      <w:r>
        <w:rPr>
          <w:rFonts w:ascii="Times New Roman"/>
          <w:b/>
          <w:i w:val="false"/>
          <w:color w:val="000000"/>
        </w:rPr>
        <w:t xml:space="preserve"> 15-тарау. Әскери бөлімдердің наубайханаларын жабдықпен және мүкәммалмен жабдықтау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мынадай тамақтанушылар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350</w:t>
            </w:r>
          </w:p>
          <w:p>
            <w:pPr>
              <w:spacing w:after="20"/>
              <w:ind w:left="20"/>
              <w:jc w:val="both"/>
            </w:pPr>
            <w:r>
              <w:rPr>
                <w:rFonts w:ascii="Times New Roman"/>
                <w:b w:val="false"/>
                <w:i w:val="false"/>
                <w:color w:val="000000"/>
                <w:sz w:val="20"/>
              </w:rPr>
              <w:t>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адамнан артық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литрлік эмальданған кастрөл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10-15л қақпағы бар ағаш күбі*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қырнауыш*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қалыптар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ағаш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Ысқылайтын щетка*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жиынтығы бар қамыр илейтін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*әскери бөлімнің күшімен жасалуы мүмкін.</w:t>
      </w:r>
    </w:p>
    <w:p>
      <w:pPr>
        <w:spacing w:after="0"/>
        <w:ind w:left="0"/>
        <w:jc w:val="both"/>
      </w:pPr>
      <w:r>
        <w:rPr>
          <w:rFonts w:ascii="Times New Roman"/>
          <w:b w:val="false"/>
          <w:i w:val="false"/>
          <w:color w:val="000000"/>
          <w:sz w:val="28"/>
        </w:rPr>
        <w:t>
      Бір шүмекті қолжуғыш және оған мырышталған леген наубайханада су құбыры болмаған және наубайхана үй-жайы ас үйден бөлек орналасқан жағдайларда беріледі.</w:t>
      </w:r>
    </w:p>
    <w:bookmarkStart w:name="z45" w:id="45"/>
    <w:p>
      <w:pPr>
        <w:spacing w:after="0"/>
        <w:ind w:left="0"/>
        <w:jc w:val="left"/>
      </w:pPr>
      <w:r>
        <w:rPr>
          <w:rFonts w:ascii="Times New Roman"/>
          <w:b/>
          <w:i w:val="false"/>
          <w:color w:val="000000"/>
        </w:rPr>
        <w:t xml:space="preserve"> 16-тарау. Әскери бөлімдердің казармалық, қызметтік және өндірістік үй-жайларын ыдыспен және мүкәммалмен жабдықтау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арнайы үй-жайларында және әрбір 50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14 адамнан артық жұмыс істейтін шеберханалар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жеке кабинеті бар қарауыл үй-жайлары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саптыаяқ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6" w:id="46"/>
    <w:p>
      <w:pPr>
        <w:spacing w:after="0"/>
        <w:ind w:left="0"/>
        <w:jc w:val="left"/>
      </w:pPr>
      <w:r>
        <w:rPr>
          <w:rFonts w:ascii="Times New Roman"/>
          <w:b/>
          <w:i w:val="false"/>
          <w:color w:val="000000"/>
        </w:rPr>
        <w:t xml:space="preserve"> 17-тарау. Әскери бөлімдердің қызметтік иттері үшін жабдықпен, ыдыспен және мүкәммалмен жабдықтау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қызметтік ит мектептері мен питомниктерде иттердің санына байланысты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 100-ге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–300-ге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дөңгелек (сопақша)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 күбіше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 күбіше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азықтандыруға арналған алюминий табақша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литрлік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 құятын қасық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ожау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Қасапшы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тартылатын ет тартқыш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майдалайтын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КПЭ-60 электр қазаны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КПЭ-100 электр қазаны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Майланатын шойын немесе алюминий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литрлік біреу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литрлік біреу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1 литр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екі секциялы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*әскери бөлімнің күшімен жасалуы мүмкін.</w:t>
      </w:r>
    </w:p>
    <w:p>
      <w:pPr>
        <w:spacing w:after="0"/>
        <w:ind w:left="0"/>
        <w:jc w:val="both"/>
      </w:pPr>
      <w:r>
        <w:rPr>
          <w:rFonts w:ascii="Times New Roman"/>
          <w:b w:val="false"/>
          <w:i w:val="false"/>
          <w:color w:val="000000"/>
          <w:sz w:val="28"/>
        </w:rPr>
        <w:t>
      1. Бір шүмекті қолжуғыш және оған қоса берілетін мырышталған леген тек питомниктер мен бөлімшелерде су құбыры болмаған кезде беріледі.</w:t>
      </w:r>
    </w:p>
    <w:p>
      <w:pPr>
        <w:spacing w:after="0"/>
        <w:ind w:left="0"/>
        <w:jc w:val="both"/>
      </w:pPr>
      <w:r>
        <w:rPr>
          <w:rFonts w:ascii="Times New Roman"/>
          <w:b w:val="false"/>
          <w:i w:val="false"/>
          <w:color w:val="000000"/>
          <w:sz w:val="28"/>
        </w:rPr>
        <w:t>
      2. Қызметтік иттер питомниктерінде қуат көздерінің болуына байланысты тамақ пісіретін қазандардың тиісті түрлерін (электр, газ немесе бу) пайдалануға рұқсат етіледі.</w:t>
      </w:r>
    </w:p>
    <w:p>
      <w:pPr>
        <w:spacing w:after="0"/>
        <w:ind w:left="0"/>
        <w:jc w:val="both"/>
      </w:pPr>
      <w:r>
        <w:rPr>
          <w:rFonts w:ascii="Times New Roman"/>
          <w:b w:val="false"/>
          <w:i w:val="false"/>
          <w:color w:val="000000"/>
          <w:sz w:val="28"/>
        </w:rPr>
        <w:t>
      3. Әскери бөлімдердің ветеринарлық пункттеріне:</w:t>
      </w:r>
    </w:p>
    <w:p>
      <w:pPr>
        <w:spacing w:after="0"/>
        <w:ind w:left="0"/>
        <w:jc w:val="both"/>
      </w:pPr>
      <w:r>
        <w:rPr>
          <w:rFonts w:ascii="Times New Roman"/>
          <w:b w:val="false"/>
          <w:i w:val="false"/>
          <w:color w:val="000000"/>
          <w:sz w:val="28"/>
        </w:rPr>
        <w:t xml:space="preserve">
      электр плита – 1 дана, </w:t>
      </w:r>
    </w:p>
    <w:p>
      <w:pPr>
        <w:spacing w:after="0"/>
        <w:ind w:left="0"/>
        <w:jc w:val="both"/>
      </w:pPr>
      <w:r>
        <w:rPr>
          <w:rFonts w:ascii="Times New Roman"/>
          <w:b w:val="false"/>
          <w:i w:val="false"/>
          <w:color w:val="000000"/>
          <w:sz w:val="28"/>
        </w:rPr>
        <w:t>
      электр қазан – 1 дана беріледі.</w:t>
      </w:r>
    </w:p>
    <w:bookmarkStart w:name="z47" w:id="47"/>
    <w:p>
      <w:pPr>
        <w:spacing w:after="0"/>
        <w:ind w:left="0"/>
        <w:jc w:val="left"/>
      </w:pPr>
      <w:r>
        <w:rPr>
          <w:rFonts w:ascii="Times New Roman"/>
          <w:b/>
          <w:i w:val="false"/>
          <w:color w:val="000000"/>
        </w:rPr>
        <w:t xml:space="preserve"> 18-тарау. Азаматтық қорғаныс әскери бөлімдердің азық-түлік қоймаларын және тарату қоймаларын жабдықпен және мүкәммалмен жабдықтау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қоймасына берілетін заттар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мынадай санына байланысты</w:t>
            </w:r>
          </w:p>
          <w:p>
            <w:pPr>
              <w:spacing w:after="20"/>
              <w:ind w:left="20"/>
              <w:jc w:val="both"/>
            </w:pPr>
            <w:r>
              <w:rPr>
                <w:rFonts w:ascii="Times New Roman"/>
                <w:b w:val="false"/>
                <w:i w:val="false"/>
                <w:color w:val="000000"/>
                <w:sz w:val="20"/>
              </w:rPr>
              <w:t>
азық-түлік қоймасындағы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 100-ге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 300-ге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 500-ге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 1000-ға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күбі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10- 20л өсімдік майына арналған бидон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 оның ішінде қолжуғышқа бір-бірден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пышағы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сүзгі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тексеретін қуысбұрғы*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немесе пластмассадан жасалған қалақша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саптыаяқ*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қойма үй-жайына бiр-бiрден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Сыпыртқы-щетка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 (мұздатқыш камера)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12 м3 тоңазытқыш камера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технологиялық жабдық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арба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*әскери бөлімнің күшімен жасалуы мүмкін.</w:t>
      </w:r>
    </w:p>
    <w:bookmarkStart w:name="z48" w:id="48"/>
    <w:p>
      <w:pPr>
        <w:spacing w:after="0"/>
        <w:ind w:left="0"/>
        <w:jc w:val="left"/>
      </w:pPr>
      <w:r>
        <w:rPr>
          <w:rFonts w:ascii="Times New Roman"/>
          <w:b/>
          <w:i w:val="false"/>
          <w:color w:val="000000"/>
        </w:rPr>
        <w:t xml:space="preserve"> 19-тарау. Әскери бөлім кезекшілерінің бөлмелерін жабдықпен және асханалық ыдыспен қамтамасыз ету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асхана ыдысының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пышақ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л үш кастрөлден тұратын тот баспайтын болаттан жасалған ыдыс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арналған шай сервизі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әскери бөлім кезекшісінің бөлмесіне беріледі.</w:t>
      </w:r>
    </w:p>
    <w:p>
      <w:pPr>
        <w:spacing w:after="0"/>
        <w:ind w:left="0"/>
        <w:jc w:val="both"/>
      </w:pPr>
      <w:r>
        <w:rPr>
          <w:rFonts w:ascii="Times New Roman"/>
          <w:b w:val="false"/>
          <w:i w:val="false"/>
          <w:color w:val="000000"/>
          <w:sz w:val="28"/>
        </w:rPr>
        <w:t>
      ** кезекші қызмет құрамына кіретін әрбір адамға беріледі.</w:t>
      </w:r>
    </w:p>
    <w:bookmarkStart w:name="z49" w:id="49"/>
    <w:p>
      <w:pPr>
        <w:spacing w:after="0"/>
        <w:ind w:left="0"/>
        <w:jc w:val="left"/>
      </w:pPr>
      <w:r>
        <w:rPr>
          <w:rFonts w:ascii="Times New Roman"/>
          <w:b/>
          <w:i w:val="false"/>
          <w:color w:val="000000"/>
        </w:rPr>
        <w:t xml:space="preserve"> 20-тарау. Әскери бөлімдердің, асханалық-ас үйлік ыдысты, жабдық пен мүкәммалды жууға арналған жуу құралдарымен қамтамасыз ету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машинамен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қолмен жуған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ыдыс тазалаған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тәріздес жуу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жуу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bookmarkStart w:name="z50" w:id="50"/>
    <w:p>
      <w:pPr>
        <w:spacing w:after="0"/>
        <w:ind w:left="0"/>
        <w:jc w:val="left"/>
      </w:pPr>
      <w:r>
        <w:rPr>
          <w:rFonts w:ascii="Times New Roman"/>
          <w:b/>
          <w:i w:val="false"/>
          <w:color w:val="000000"/>
        </w:rPr>
        <w:t xml:space="preserve"> 21-тарау. Азық-түлік қызметінің инвентарлық мүлікпен қамтамасыз ету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пен асхана ыдысының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қолбақыр*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*Зат салатын қапшықта сақтау және қажет балған жағдайда пайдалану үшін.</w:t>
      </w:r>
    </w:p>
    <w:p>
      <w:pPr>
        <w:spacing w:after="0"/>
        <w:ind w:left="0"/>
        <w:jc w:val="both"/>
      </w:pPr>
      <w:r>
        <w:rPr>
          <w:rFonts w:ascii="Times New Roman"/>
          <w:b w:val="false"/>
          <w:i w:val="false"/>
          <w:color w:val="000000"/>
          <w:sz w:val="28"/>
        </w:rPr>
        <w:t>
      1. Офицерлер мен шақыру және келісімшарт бойынша қызмет өткеретін әскери қызметшілерге, әскери оқу орындарының курсанттарына беріледі.</w:t>
      </w:r>
    </w:p>
    <w:p>
      <w:pPr>
        <w:spacing w:after="0"/>
        <w:ind w:left="0"/>
        <w:jc w:val="both"/>
      </w:pPr>
      <w:r>
        <w:rPr>
          <w:rFonts w:ascii="Times New Roman"/>
          <w:b w:val="false"/>
          <w:i w:val="false"/>
          <w:color w:val="000000"/>
          <w:sz w:val="28"/>
        </w:rPr>
        <w:t>
      2. Арнайы мақсаттағы бөлімшелерінің әскери қызметшілеріне аралас қолбақыр 4 жылға 1 дана беріледі.</w:t>
      </w:r>
    </w:p>
    <w:p>
      <w:pPr>
        <w:spacing w:after="0"/>
        <w:ind w:left="0"/>
        <w:jc w:val="both"/>
      </w:pPr>
      <w:r>
        <w:rPr>
          <w:rFonts w:ascii="Times New Roman"/>
          <w:b w:val="false"/>
          <w:i w:val="false"/>
          <w:color w:val="000000"/>
          <w:sz w:val="28"/>
        </w:rPr>
        <w:t>
      Бейбiт уақытта азық-түлік қызметінің мүлкі пен жабдығын пайдалану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мерзімі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 мен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Құйылып жасалған алюминий күбіше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фарфор кесе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гүлге, майлыққа арналған ваза: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шанышқысы: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графин: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құмыра: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10лкастрөл: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табақша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құйғыш: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ыстыққа төзімді шыны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Майлықтарға арналған сақина: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үстелге жабылатын клеенка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жоқ үстелге жабылатын клеенка (жасанды),</w:t>
            </w:r>
          </w:p>
          <w:p>
            <w:pPr>
              <w:spacing w:after="20"/>
              <w:ind w:left="20"/>
              <w:jc w:val="both"/>
            </w:pPr>
            <w:r>
              <w:rPr>
                <w:rFonts w:ascii="Times New Roman"/>
                <w:b w:val="false"/>
                <w:i w:val="false"/>
                <w:color w:val="000000"/>
                <w:sz w:val="20"/>
              </w:rPr>
              <w:t xml:space="preserve">
полиэтиленді пленка метрленген,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мельхиор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құятын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фарфор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аспап жинағы: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десертке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табақша (табақша-тығыз) және графин астына қойылатын табақша: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болатпен көмкерілген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аспаптар астына қойылатын тот баспайтын болаттан жасалған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құюға арналған фарфор ыдыс (тұздық)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шәйнек астына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пен шанышқы астына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салуға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салуға арналған ыдыс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шай және кофеге арналған фарфор сервиз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құятын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100-150г шыны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кастрөлден тұратын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сорпа құятын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майлық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тостақ: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жезді-никельденген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ішетін чашка: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Сорпа құятын фарфор ыдыс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 пен мүкәммал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майына арналған бидон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болаттан жасалған бөшке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мырышталған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және мырышталған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кепсер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Азық-түлікті бөлшектеуге арналған тақтай: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ашатын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шабуға арналған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 (қатты майлар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ағызуға арналған қол сорғы (помпа)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(алюминий) таба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литрлік (ТН-36 литрлік) термосы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бұлғауыш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өсімдік майына немесе көкөніске арналған алюминий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қолбақыр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мен екінші тағамға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щетка-душ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өзіне-өзі қызмет көрсету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жинау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әмбебап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электр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бөлгіш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 (СВЧ пеші)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 мен лазареттерге арналған тарату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өлшеуге арналған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нан турағыш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электр шкаф немесе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 бар жылыту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Суытылатын сөрелер мен витриналар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 (ыдысты және циферблатты)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Таразыларға әртүрлі салмақтар мен гірлер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бір, екі және үш секциялы ванна,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екі модульды үш секциялы: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бір, екі және үш секциялы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цехына және ас үй ыдысын жууға арналған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ыдысына арналған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қазанға арналған кассета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сақтауға арналған 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Азық-түлікке арналған ыдыс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мен тоңазытқыш шкаф астына қойылатын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ыдысын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әмбебап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тазалауға арналған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қалдықтарын жинауға арналған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тазалауға арналған үстел-шкаф: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мүкәммалды сақтауға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бағана немесе кронштейн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жеткізуге және ыдыс жинауға арналған алюминий немесе құрама арба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және қантты қант салатын ыдыстарда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немесе көкөніс тасуға арналған жәшік: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пышағы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ларь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1" w:id="51"/>
    <w:p>
      <w:pPr>
        <w:spacing w:after="0"/>
        <w:ind w:left="0"/>
        <w:jc w:val="left"/>
      </w:pPr>
      <w:r>
        <w:rPr>
          <w:rFonts w:ascii="Times New Roman"/>
          <w:b/>
          <w:i w:val="false"/>
          <w:color w:val="000000"/>
        </w:rPr>
        <w:t xml:space="preserve"> 22-тарау. Қазақстан Республикасының Төтенше жағдай министрлігінің азаматтық қорғаныс әскери бөлімдерінің штаттары мен табельдеріне бейбіт уақытқа енгізуге жататын азық-түлік қызметінің техникасы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Тамақ дайындау, сақтау және тасымалу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ас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әскери бөлімдерге (тамақтанушылардың саны ас үйдің техникалық сипаттамасына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басқармаларына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әрбір қамтамасыз ету взводына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ас үйлерді жабдықтау үшін әрбір автомобильдік және тіркеме ас үй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тасымалданатын ас үйге;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барлық әскери бөлімдерге термостар саны жеке құрам санының есебінен айқындалады 1) 500 адамға дейін әрбір 50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ТН-36 термостары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бөлімдерге әрбір 100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Т- 15 М термос-жәшіктер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әскери бөлімдерге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Далалық нан пісіру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пеші бар наубайхана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жағдайларына байланысты әрбір 5000 адам есебінен нанды өздері пісіруді қажет ететін құрамаларға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пеші бар наубайхана жинақтары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бөлімдерінен уақытша немесе тұрақты алыста орналасқан әскери бөлімдерге (бөлімшелерге), оларды жергілікті жердегі немесе далалық нан зауыттарынан (наубайханалардан) нанмен қамтамасыз ету мүмкін болмаған кезде саны 500 адамға дейін есеппен әскери бөлімге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жеткізу және сақтау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суға арналған цистерна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әрбір тіркемелі ас үй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1.Тамақ дайындау, сақтау және тасымалу құралдары: 1-тармақтан бастап көрсетілген штаттарға және табельдерге енгізіледі, 2-5-тармақтарында көрсетілген табельдерге енгізіледі.</w:t>
      </w:r>
    </w:p>
    <w:p>
      <w:pPr>
        <w:spacing w:after="0"/>
        <w:ind w:left="0"/>
        <w:jc w:val="both"/>
      </w:pPr>
      <w:r>
        <w:rPr>
          <w:rFonts w:ascii="Times New Roman"/>
          <w:b w:val="false"/>
          <w:i w:val="false"/>
          <w:color w:val="000000"/>
          <w:sz w:val="28"/>
        </w:rPr>
        <w:t>
      2. 6-7-тармақтарда далалық нан пісіру құралдарыштаттарға және табельдерге енгізіледі.</w:t>
      </w:r>
    </w:p>
    <w:p>
      <w:pPr>
        <w:spacing w:after="0"/>
        <w:ind w:left="0"/>
        <w:jc w:val="both"/>
      </w:pPr>
      <w:r>
        <w:rPr>
          <w:rFonts w:ascii="Times New Roman"/>
          <w:b w:val="false"/>
          <w:i w:val="false"/>
          <w:color w:val="000000"/>
          <w:sz w:val="28"/>
        </w:rPr>
        <w:t>
      3. 8-тармақта көрсетілген су жеткізу және сақтау құралы табельдерге енгізіледі.</w:t>
      </w:r>
    </w:p>
    <w:bookmarkStart w:name="z52" w:id="52"/>
    <w:p>
      <w:pPr>
        <w:spacing w:after="0"/>
        <w:ind w:left="0"/>
        <w:jc w:val="left"/>
      </w:pPr>
      <w:r>
        <w:rPr>
          <w:rFonts w:ascii="Times New Roman"/>
          <w:b/>
          <w:i w:val="false"/>
          <w:color w:val="000000"/>
        </w:rPr>
        <w:t xml:space="preserve"> 23-тарау. Азық-түлік қоймаларының штаттары мен табельдеріне бейбіт уақытқа енгізуге жататын қоймаішілік жұмыстарды механикаландыру құралдары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азық-түлік қоймалары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 электрокарлар*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арнайы жазық түптер**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айыр көтергішті жүк арбалары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3" w:id="53"/>
    <w:p>
      <w:pPr>
        <w:spacing w:after="0"/>
        <w:ind w:left="0"/>
        <w:jc w:val="left"/>
      </w:pPr>
      <w:r>
        <w:rPr>
          <w:rFonts w:ascii="Times New Roman"/>
          <w:b/>
          <w:i w:val="false"/>
          <w:color w:val="000000"/>
        </w:rPr>
        <w:t xml:space="preserve"> 24-тарау. Азық-түлік қоймаларының табельдеріне бейбіт уақытқа енгізуге жататын мүкәммалмен және құрал-сайманмен жабдықтау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азық-түлік қоймалары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брезенттері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Автомобильдердегі азық-түлікті жабуға арналған көлемі 3,4х4,6 метрге брезенттер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өлшегіш саптыаяқ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 немесе "Жарқанат" қол шамдары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 ашуға арналған құрал-саймандар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