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0300" w14:textId="6760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қызметкерлерінің нысанды киімдері мен арнайы киім-кешегінің тиесілілік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31 мамырдағы № 196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22.08.2025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22.08.2025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азаматтық қорғау органдары қызметкерлерінің нысанды киімдері мен арнайы киім-кешегінің тиесілілік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22.08.2025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Төтенше жағдайлар министрінің 2021 жылғы 3 желтоқсандағы № 573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31 мамырдағы</w:t>
            </w:r>
            <w:r>
              <w:br/>
            </w:r>
            <w:r>
              <w:rPr>
                <w:rFonts w:ascii="Times New Roman"/>
                <w:b w:val="false"/>
                <w:i w:val="false"/>
                <w:color w:val="000000"/>
                <w:sz w:val="20"/>
              </w:rPr>
              <w:t>№ 196 бұйрығымен бекітілген</w:t>
            </w:r>
          </w:p>
        </w:tc>
      </w:tr>
    </w:tbl>
    <w:bookmarkStart w:name="z9" w:id="8"/>
    <w:p>
      <w:pPr>
        <w:spacing w:after="0"/>
        <w:ind w:left="0"/>
        <w:jc w:val="left"/>
      </w:pPr>
      <w:r>
        <w:rPr>
          <w:rFonts w:ascii="Times New Roman"/>
          <w:b/>
          <w:i w:val="false"/>
          <w:color w:val="000000"/>
        </w:rPr>
        <w:t xml:space="preserve"> Азаматтық қорғау органдары қызметкерлерінің нысанды киімдері мен арнайы киім-кешегінің тиістілік нормалары</w:t>
      </w:r>
    </w:p>
    <w:bookmarkEnd w:id="8"/>
    <w:p>
      <w:pPr>
        <w:spacing w:after="0"/>
        <w:ind w:left="0"/>
        <w:jc w:val="both"/>
      </w:pPr>
      <w:r>
        <w:rPr>
          <w:rFonts w:ascii="Times New Roman"/>
          <w:b w:val="false"/>
          <w:i w:val="false"/>
          <w:color w:val="ff0000"/>
          <w:sz w:val="28"/>
        </w:rPr>
        <w:t xml:space="preserve">
      Ескерту. Нормаларының тақырыбы жаңа редакцияда – ҚР Төтенше жағдайлар министрінің 22.08.2025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Нормалары жаңа редакцияда – ҚР Төтенше жағдайлар министрінің 14.05.2025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1-бөлім. Жоғары басшы құрамының нысанды киімі мен арнайы киiм-кешегінің тиесiлiлік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Арнайы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10"/>
    <w:p>
      <w:pPr>
        <w:spacing w:after="0"/>
        <w:ind w:left="0"/>
        <w:jc w:val="left"/>
      </w:pPr>
      <w:r>
        <w:rPr>
          <w:rFonts w:ascii="Times New Roman"/>
          <w:b/>
          <w:i w:val="false"/>
          <w:color w:val="000000"/>
        </w:rPr>
        <w:t xml:space="preserve"> 2-бөлім. Аға және орта басшы құрамның нысанды киiмi мен арнайы киiм-кешегінің тиесілілік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3-бөлім. Аға және орта басшы құрамдағы әйелдердің нысанды киімдері мен арнайы киімдерінің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киім нысаны (күртеше және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және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Кiшi басшы және қатардағы құрамдағы ер адамның нысанды киiмi және арнайы киiм-кешегінің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5-бөлім. Кiшi басшы және қатардағы құрамдағы әйелдердiң нысанды киiмi және арнайы киiм-кешегінің тиесілілік нормалары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2-кіші бөлім. Арнайы күнделікті нысанды киім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Балаклава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6-бөлім. Арнайы киім-кешектердің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Департаменттердің, басқармалардың, бөлімдердің, жасақтардың бастықтарына және олардың орынбасарларына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Өрт сөндіру бөлімдерінің бастықтары мен оның орынбасарларына, жекелеген бекеттердің бастықтарына, қарауылдардың (ауысым) бастықтарына, қала және жасақ бойынша жедел кезекшілерге, өрт сөндіру бойынша штаб құрамына кіретін адамдарға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қарауылдардың (ауысым) бастықтарына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берілмейді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Бөлімше командирлеріне, аға өрт сөндіруші-құтқарушыларға, аға өрт сөндірушілерге, өрт сөндіруші-құтқарушыларға, өрт сөндірушілерге, аға жүргізушілерге, жүргізушілерге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өрт сөндірушінің құтқару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жүргізушілер мен жүргізушілерге берілмейді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Қазақстан Республикасы Төтенше жағдайлар министрлігі білім беру ұйымдары курсанттарының нысанды киімі мен арнайы киім-кешегінің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Спорттық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3-кіші бөлім. Арнайы күнделікті киім формасы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керек-жарақтар және іш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іш киімдері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8-бөлім. Қазақстан Республикасы Төтенше жағдайлар Министрлігі білім беру ұйымдарының қыз-курсанттарының нысанды киімдері мен арнайы киім-кешектерінің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Парадты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мен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Спорттық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Арнайы күнделікті киім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күнделікті нысанды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қысқа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Қонышы ұзын жазғы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Аксессуарлар, құрал-жабдықтар мен іш киімдер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Нессесері бар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Термошұлық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9-бөлім. Қазақстан Республикасы Төтенше жағдайлар министрлігі білім беру ұйымдары курсанттарының мүкәммалдық және арнайы мүлкінің тиесілілік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сандық мәндегі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Жылы киімдер және арнайы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қой терiсiнен тiгiлген тон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сырттағы жылжымайтын бекетке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20 %-ына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кебiс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Шағылыстыратын көкірекше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12 %-ына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6 %-ына берiледi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санының 50 %-ына берiледi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керек-жарақтары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жамылғысы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