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dd80" w14:textId="6c9d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7 қарашадағы № 147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w:t>
      </w:r>
      <w:r>
        <w:rPr>
          <w:rFonts w:ascii="Times New Roman"/>
          <w:b w:val="false"/>
          <w:i w:val="false"/>
          <w:color w:val="000000"/>
          <w:sz w:val="28"/>
        </w:rPr>
        <w:t>бұйрығына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орналасқан жері: Қазақстан Республикасы, 040000, Жетісу облысы, Талдықорған қаласы, Қаратал мөлтек ауданы 22 "Б"".</w:t>
      </w:r>
    </w:p>
    <w:bookmarkStart w:name="z4" w:id="0"/>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Жетісу облысы бойынша департаментінің басшысы:</w:t>
      </w:r>
    </w:p>
    <w:bookmarkEnd w:id="0"/>
    <w:bookmarkStart w:name="z5" w:id="1"/>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Заңымен көзделген шараларды қабылдауды;</w:t>
      </w:r>
    </w:p>
    <w:bookmarkEnd w:id="1"/>
    <w:bookmarkStart w:name="z6" w:id="2"/>
    <w:p>
      <w:pPr>
        <w:spacing w:after="0"/>
        <w:ind w:left="0"/>
        <w:jc w:val="both"/>
      </w:pPr>
      <w:r>
        <w:rPr>
          <w:rFonts w:ascii="Times New Roman"/>
          <w:b w:val="false"/>
          <w:i w:val="false"/>
          <w:color w:val="000000"/>
          <w:sz w:val="28"/>
        </w:rPr>
        <w:t>
      2) осы бұйрықтан туындайтын басқа да шараларды қабылдауды қамтамасыз етсін.</w:t>
      </w:r>
    </w:p>
    <w:bookmarkEnd w:id="2"/>
    <w:bookmarkStart w:name="z7" w:id="3"/>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аумақтық бөлімшелерге мәлімет үшін жолдауды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Стратегиялық жоспарлау және </w:t>
            </w:r>
          </w:p>
          <w:p>
            <w:pPr>
              <w:spacing w:after="20"/>
              <w:ind w:left="20"/>
              <w:jc w:val="both"/>
            </w:pPr>
            <w:r>
              <w:rPr>
                <w:rFonts w:ascii="Times New Roman"/>
                <w:b w:val="false"/>
                <w:i/>
                <w:color w:val="000000"/>
                <w:sz w:val="20"/>
              </w:rPr>
              <w:t xml:space="preserve">            реформалар агенттігі Ұлттық </w:t>
            </w:r>
          </w:p>
          <w:p>
            <w:pPr>
              <w:spacing w:after="20"/>
              <w:ind w:left="20"/>
              <w:jc w:val="both"/>
            </w:pPr>
            <w:r>
              <w:rPr>
                <w:rFonts w:ascii="Times New Roman"/>
                <w:b w:val="false"/>
                <w:i/>
                <w:color w:val="000000"/>
                <w:sz w:val="20"/>
              </w:rPr>
              <w:t xml:space="preserve">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