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843a" w14:textId="2f38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2022 жылғы 7 сәуірдегі № 14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Start w:name="z2" w:id="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0"/>
    <w:bookmarkStart w:name="z3" w:id="1"/>
    <w:p>
      <w:pPr>
        <w:spacing w:after="0"/>
        <w:ind w:left="0"/>
        <w:jc w:val="both"/>
      </w:pPr>
      <w:r>
        <w:rPr>
          <w:rFonts w:ascii="Times New Roman"/>
          <w:b w:val="false"/>
          <w:i w:val="false"/>
          <w:color w:val="000000"/>
          <w:sz w:val="28"/>
        </w:rPr>
        <w:t>
      2. Ұлттық статистика бюросы заңнамада белгіленген тәртіппен:</w:t>
      </w:r>
    </w:p>
    <w:bookmarkEnd w:id="1"/>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Ұлттық статистика бюросының басшысына жүктелсін.</w:t>
      </w:r>
    </w:p>
    <w:bookmarkEnd w:id="2"/>
    <w:bookmarkStart w:name="z5" w:id="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w:t>
            </w:r>
            <w:r>
              <w:br/>
            </w:r>
            <w:r>
              <w:rPr>
                <w:rFonts w:ascii="Times New Roman"/>
                <w:b w:val="false"/>
                <w:i w:val="false"/>
                <w:color w:val="000000"/>
                <w:sz w:val="20"/>
              </w:rPr>
              <w:t>төрағасының</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қазандағы</w:t>
            </w:r>
            <w:r>
              <w:br/>
            </w:r>
            <w:r>
              <w:rPr>
                <w:rFonts w:ascii="Times New Roman"/>
                <w:b w:val="false"/>
                <w:i w:val="false"/>
                <w:color w:val="000000"/>
                <w:sz w:val="20"/>
              </w:rPr>
              <w:t>№ 9-нқ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туралы ереже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(бұдан әрі – Ұлттық статистика бюросы) Қазақстан Республикасы Стратегиялық жоспарлау және реформалар агенттігінің (бұдан әрі – Агенттік) құзыреті шегінде мемлекеттік статистикалық қызмет саласында үйлестіруді, басшылықты және іске асыру функцияларын жүзеге асыратын ведомствосы болып табылады. </w:t>
      </w:r>
    </w:p>
    <w:bookmarkEnd w:id="6"/>
    <w:bookmarkStart w:name="z10" w:id="7"/>
    <w:p>
      <w:pPr>
        <w:spacing w:after="0"/>
        <w:ind w:left="0"/>
        <w:jc w:val="both"/>
      </w:pPr>
      <w:r>
        <w:rPr>
          <w:rFonts w:ascii="Times New Roman"/>
          <w:b w:val="false"/>
          <w:i w:val="false"/>
          <w:color w:val="000000"/>
          <w:sz w:val="28"/>
        </w:rPr>
        <w:t>
      2. Ұлттық статистика бюросы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Ұлттық статистика бюросы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Ұлттық статистика бюросы азаматтық-құқықтық қатынастарды өз атынан жасайды.</w:t>
      </w:r>
    </w:p>
    <w:bookmarkEnd w:id="9"/>
    <w:bookmarkStart w:name="z13" w:id="10"/>
    <w:p>
      <w:pPr>
        <w:spacing w:after="0"/>
        <w:ind w:left="0"/>
        <w:jc w:val="both"/>
      </w:pPr>
      <w:r>
        <w:rPr>
          <w:rFonts w:ascii="Times New Roman"/>
          <w:b w:val="false"/>
          <w:i w:val="false"/>
          <w:color w:val="000000"/>
          <w:sz w:val="28"/>
        </w:rPr>
        <w:t>
      5. Ұлттық статистика бюросы заңнамаға сәйкес уәкілеттік берілген жағдайда ол мемлекеттің атынан азаматтық-құқықтық қатынастардың тарапы болуға құқылы.</w:t>
      </w:r>
    </w:p>
    <w:bookmarkEnd w:id="10"/>
    <w:bookmarkStart w:name="z14" w:id="11"/>
    <w:p>
      <w:pPr>
        <w:spacing w:after="0"/>
        <w:ind w:left="0"/>
        <w:jc w:val="both"/>
      </w:pPr>
      <w:r>
        <w:rPr>
          <w:rFonts w:ascii="Times New Roman"/>
          <w:b w:val="false"/>
          <w:i w:val="false"/>
          <w:color w:val="000000"/>
          <w:sz w:val="28"/>
        </w:rPr>
        <w:t>
      6. Ұлттық статистика бюросы өз құзыретінің мәселелері бойынша заңнамада белгіленген тәртіппен Ұлттық статистика бюросы басшысының бұйрықтарымен немесе Қазақстан Республикасының заңнамасында көзделген басқа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Ұлттық статистика бюросының құрылымы мен штат санының лимиті Қазақстан Республикасының заңнамасына сәйкес бекітіледі.</w:t>
      </w:r>
    </w:p>
    <w:bookmarkEnd w:id="12"/>
    <w:bookmarkStart w:name="z16" w:id="13"/>
    <w:p>
      <w:pPr>
        <w:spacing w:after="0"/>
        <w:ind w:left="0"/>
        <w:jc w:val="both"/>
      </w:pPr>
      <w:r>
        <w:rPr>
          <w:rFonts w:ascii="Times New Roman"/>
          <w:b w:val="false"/>
          <w:i w:val="false"/>
          <w:color w:val="000000"/>
          <w:sz w:val="28"/>
        </w:rPr>
        <w:t>
      8. Ұлттық статистика бюросының орналасқан жері: Қазақстан Республикасы, 010000, Нұр-Сұлтан қаласы, "Есіл" ауданы, Мәңгілік Ел даңғылы, 8, "Министрліктер үйі" әкімшілік ғимараты, 4-кіреберіс.</w:t>
      </w:r>
    </w:p>
    <w:bookmarkEnd w:id="13"/>
    <w:bookmarkStart w:name="z17" w:id="14"/>
    <w:p>
      <w:pPr>
        <w:spacing w:after="0"/>
        <w:ind w:left="0"/>
        <w:jc w:val="both"/>
      </w:pPr>
      <w:r>
        <w:rPr>
          <w:rFonts w:ascii="Times New Roman"/>
          <w:b w:val="false"/>
          <w:i w:val="false"/>
          <w:color w:val="000000"/>
          <w:sz w:val="28"/>
        </w:rPr>
        <w:t>
      9. Ұлттық статистика бюросының толық атауы – "Қазақстан Республикасы Стратегиялық жоспарлау және реформалар агенттігінің Ұлттық статистика бюросы" республикалық мемлекеттік мекемесі.</w:t>
      </w:r>
    </w:p>
    <w:bookmarkEnd w:id="14"/>
    <w:bookmarkStart w:name="z18" w:id="15"/>
    <w:p>
      <w:pPr>
        <w:spacing w:after="0"/>
        <w:ind w:left="0"/>
        <w:jc w:val="both"/>
      </w:pPr>
      <w:r>
        <w:rPr>
          <w:rFonts w:ascii="Times New Roman"/>
          <w:b w:val="false"/>
          <w:i w:val="false"/>
          <w:color w:val="000000"/>
          <w:sz w:val="28"/>
        </w:rPr>
        <w:t>
      10. Осы Ереже Ұлттық статистика бюросының құрылтай құжаты болып табылады.</w:t>
      </w:r>
    </w:p>
    <w:bookmarkEnd w:id="15"/>
    <w:bookmarkStart w:name="z19" w:id="16"/>
    <w:p>
      <w:pPr>
        <w:spacing w:after="0"/>
        <w:ind w:left="0"/>
        <w:jc w:val="both"/>
      </w:pPr>
      <w:r>
        <w:rPr>
          <w:rFonts w:ascii="Times New Roman"/>
          <w:b w:val="false"/>
          <w:i w:val="false"/>
          <w:color w:val="000000"/>
          <w:sz w:val="28"/>
        </w:rPr>
        <w:t>
      11. Ұлттық статистика бюросының қызметін қаржыландыру республикалық бюджеттен жүзеге асырылады.</w:t>
      </w:r>
    </w:p>
    <w:bookmarkEnd w:id="16"/>
    <w:bookmarkStart w:name="z20" w:id="17"/>
    <w:p>
      <w:pPr>
        <w:spacing w:after="0"/>
        <w:ind w:left="0"/>
        <w:jc w:val="both"/>
      </w:pPr>
      <w:r>
        <w:rPr>
          <w:rFonts w:ascii="Times New Roman"/>
          <w:b w:val="false"/>
          <w:i w:val="false"/>
          <w:color w:val="000000"/>
          <w:sz w:val="28"/>
        </w:rPr>
        <w:t>
      12. Ұлттық статистика бюросына кәсіпкерлік субъектілерімен Ұлттық статистика бюросының функциялары болып табылатын міндеттерді орындау тұрғысынан шарттық қатынастар жасауға тыйым салынады.</w:t>
      </w:r>
    </w:p>
    <w:bookmarkEnd w:id="17"/>
    <w:p>
      <w:pPr>
        <w:spacing w:after="0"/>
        <w:ind w:left="0"/>
        <w:jc w:val="both"/>
      </w:pPr>
      <w:r>
        <w:rPr>
          <w:rFonts w:ascii="Times New Roman"/>
          <w:b w:val="false"/>
          <w:i w:val="false"/>
          <w:color w:val="000000"/>
          <w:sz w:val="28"/>
        </w:rPr>
        <w:t>
      Егер Ұлттық статистика бюросына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18"/>
    <w:p>
      <w:pPr>
        <w:spacing w:after="0"/>
        <w:ind w:left="0"/>
        <w:jc w:val="left"/>
      </w:pPr>
      <w:r>
        <w:rPr>
          <w:rFonts w:ascii="Times New Roman"/>
          <w:b/>
          <w:i w:val="false"/>
          <w:color w:val="000000"/>
        </w:rPr>
        <w:t xml:space="preserve"> 2-тарау. Ұлттық статистика бюросының мақсаттары, құқықтары мен міндеттері</w:t>
      </w:r>
    </w:p>
    <w:bookmarkEnd w:id="18"/>
    <w:bookmarkStart w:name="z22"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статистикалық әдіснаманы қалыптастыру;</w:t>
      </w:r>
    </w:p>
    <w:p>
      <w:pPr>
        <w:spacing w:after="0"/>
        <w:ind w:left="0"/>
        <w:jc w:val="both"/>
      </w:pPr>
      <w:r>
        <w:rPr>
          <w:rFonts w:ascii="Times New Roman"/>
          <w:b w:val="false"/>
          <w:i w:val="false"/>
          <w:color w:val="000000"/>
          <w:sz w:val="28"/>
        </w:rPr>
        <w:t>
      2)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3) қоғамның, мемлекет пен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4) Ұлттық статистика бюросына жүктелген өзге де мақсаттарды өз құзыреті шегінде жүзеге асыру.</w:t>
      </w:r>
    </w:p>
    <w:bookmarkStart w:name="z23" w:id="20"/>
    <w:p>
      <w:pPr>
        <w:spacing w:after="0"/>
        <w:ind w:left="0"/>
        <w:jc w:val="both"/>
      </w:pPr>
      <w:r>
        <w:rPr>
          <w:rFonts w:ascii="Times New Roman"/>
          <w:b w:val="false"/>
          <w:i w:val="false"/>
          <w:color w:val="000000"/>
          <w:sz w:val="28"/>
        </w:rPr>
        <w:t>
      14. Құқықтары мен міндеттері:</w:t>
      </w:r>
    </w:p>
    <w:bookmarkEnd w:id="20"/>
    <w:p>
      <w:pPr>
        <w:spacing w:after="0"/>
        <w:ind w:left="0"/>
        <w:jc w:val="both"/>
      </w:pPr>
      <w:r>
        <w:rPr>
          <w:rFonts w:ascii="Times New Roman"/>
          <w:b w:val="false"/>
          <w:i w:val="false"/>
          <w:color w:val="000000"/>
          <w:sz w:val="28"/>
        </w:rPr>
        <w:t>
      1) мемлекеттік статистикалық қызмет саласында мемлекеттік саясатты қалыптастыру және жетілдіру мәселелері бойынша Агенттікке ұсыныстар енгізу;</w:t>
      </w:r>
    </w:p>
    <w:p>
      <w:pPr>
        <w:spacing w:after="0"/>
        <w:ind w:left="0"/>
        <w:jc w:val="both"/>
      </w:pPr>
      <w:r>
        <w:rPr>
          <w:rFonts w:ascii="Times New Roman"/>
          <w:b w:val="false"/>
          <w:i w:val="false"/>
          <w:color w:val="000000"/>
          <w:sz w:val="28"/>
        </w:rPr>
        <w:t>
      2) респонденттерден алғашқы статистикалық деректерді өтеусіз негізде алу;</w:t>
      </w:r>
    </w:p>
    <w:p>
      <w:pPr>
        <w:spacing w:after="0"/>
        <w:ind w:left="0"/>
        <w:jc w:val="both"/>
      </w:pPr>
      <w:r>
        <w:rPr>
          <w:rFonts w:ascii="Times New Roman"/>
          <w:b w:val="false"/>
          <w:i w:val="false"/>
          <w:color w:val="000000"/>
          <w:sz w:val="28"/>
        </w:rPr>
        <w:t>
      3)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алғашқы және дербес деректерді қоса алғанда, мемлекеттік органдар мен ұйымдардың дерекқорларына қолжетімділік алу;</w:t>
      </w:r>
    </w:p>
    <w:p>
      <w:pPr>
        <w:spacing w:after="0"/>
        <w:ind w:left="0"/>
        <w:jc w:val="both"/>
      </w:pPr>
      <w:r>
        <w:rPr>
          <w:rFonts w:ascii="Times New Roman"/>
          <w:b w:val="false"/>
          <w:i w:val="false"/>
          <w:color w:val="000000"/>
          <w:sz w:val="28"/>
        </w:rPr>
        <w:t>
      4) құзыреті шегінде Ұлттық статистика бюросының, оның аумақтық бөлімшелерінің және ведомстволық бағынысты ұйымының қызметіне қатысты мәселелер бойынша құқықтық актілерді әзірлеу, келісу және бекіту;</w:t>
      </w:r>
    </w:p>
    <w:p>
      <w:pPr>
        <w:spacing w:after="0"/>
        <w:ind w:left="0"/>
        <w:jc w:val="both"/>
      </w:pPr>
      <w:r>
        <w:rPr>
          <w:rFonts w:ascii="Times New Roman"/>
          <w:b w:val="false"/>
          <w:i w:val="false"/>
          <w:color w:val="000000"/>
          <w:sz w:val="28"/>
        </w:rPr>
        <w:t>
      5) Ұлттық статистика бюросына және оның аумақтық бөлімшелеріне жүктелген міндеттердің шешілуін қамтамасыз ететін ақпараттық жүйелерді құру және пайдалану;</w:t>
      </w:r>
    </w:p>
    <w:p>
      <w:pPr>
        <w:spacing w:after="0"/>
        <w:ind w:left="0"/>
        <w:jc w:val="both"/>
      </w:pPr>
      <w:r>
        <w:rPr>
          <w:rFonts w:ascii="Times New Roman"/>
          <w:b w:val="false"/>
          <w:i w:val="false"/>
          <w:color w:val="000000"/>
          <w:sz w:val="28"/>
        </w:rPr>
        <w:t>
      6) Ұлттық статистика бюросы қызметінің негізгі бағыттары бойынша басқа мемлекеттік органдармен, ұйымдармен өзара іс-қимыл жасау;</w:t>
      </w:r>
    </w:p>
    <w:p>
      <w:pPr>
        <w:spacing w:after="0"/>
        <w:ind w:left="0"/>
        <w:jc w:val="both"/>
      </w:pPr>
      <w:r>
        <w:rPr>
          <w:rFonts w:ascii="Times New Roman"/>
          <w:b w:val="false"/>
          <w:i w:val="false"/>
          <w:color w:val="000000"/>
          <w:sz w:val="28"/>
        </w:rPr>
        <w:t>
      7) Агенттікпен келісу бойынша Қазақстан Республикасының Үкіметіне ұлттық санақтарды өткізу қажеттілігі туралы ұсыныс енгізу;</w:t>
      </w:r>
    </w:p>
    <w:p>
      <w:pPr>
        <w:spacing w:after="0"/>
        <w:ind w:left="0"/>
        <w:jc w:val="both"/>
      </w:pPr>
      <w:r>
        <w:rPr>
          <w:rFonts w:ascii="Times New Roman"/>
          <w:b w:val="false"/>
          <w:i w:val="false"/>
          <w:color w:val="000000"/>
          <w:sz w:val="28"/>
        </w:rPr>
        <w:t>
      8) сотқа жүгіну;</w:t>
      </w:r>
    </w:p>
    <w:p>
      <w:pPr>
        <w:spacing w:after="0"/>
        <w:ind w:left="0"/>
        <w:jc w:val="both"/>
      </w:pPr>
      <w:r>
        <w:rPr>
          <w:rFonts w:ascii="Times New Roman"/>
          <w:b w:val="false"/>
          <w:i w:val="false"/>
          <w:color w:val="000000"/>
          <w:sz w:val="28"/>
        </w:rPr>
        <w:t>
      9) байланыс операторларынан респонденттер жөнінде байланыс деректерін алу;</w:t>
      </w:r>
    </w:p>
    <w:p>
      <w:pPr>
        <w:spacing w:after="0"/>
        <w:ind w:left="0"/>
        <w:jc w:val="both"/>
      </w:pPr>
      <w:r>
        <w:rPr>
          <w:rFonts w:ascii="Times New Roman"/>
          <w:b w:val="false"/>
          <w:i w:val="false"/>
          <w:color w:val="000000"/>
          <w:sz w:val="28"/>
        </w:rPr>
        <w:t>
      10) мемлекеттік статистика саласындағы өзінің өкілеттіктері мен функцияларының бір бөлігін аумақтық статистика бөлімшелеріне беру;</w:t>
      </w:r>
    </w:p>
    <w:p>
      <w:pPr>
        <w:spacing w:after="0"/>
        <w:ind w:left="0"/>
        <w:jc w:val="both"/>
      </w:pPr>
      <w:r>
        <w:rPr>
          <w:rFonts w:ascii="Times New Roman"/>
          <w:b w:val="false"/>
          <w:i w:val="false"/>
          <w:color w:val="000000"/>
          <w:sz w:val="28"/>
        </w:rPr>
        <w:t>
      11)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12) құзыреті шегінде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p>
      <w:pPr>
        <w:spacing w:after="0"/>
        <w:ind w:left="0"/>
        <w:jc w:val="both"/>
      </w:pPr>
      <w:r>
        <w:rPr>
          <w:rFonts w:ascii="Times New Roman"/>
          <w:b w:val="false"/>
          <w:i w:val="false"/>
          <w:color w:val="000000"/>
          <w:sz w:val="28"/>
        </w:rPr>
        <w:t>
      13) қоғамның, мемлекет пен халықаралық қоғамдастықтың ресми статистикалық ақпаратқа деген сұранысын қамтамасыз ету;</w:t>
      </w:r>
    </w:p>
    <w:p>
      <w:pPr>
        <w:spacing w:after="0"/>
        <w:ind w:left="0"/>
        <w:jc w:val="both"/>
      </w:pPr>
      <w:r>
        <w:rPr>
          <w:rFonts w:ascii="Times New Roman"/>
          <w:b w:val="false"/>
          <w:i w:val="false"/>
          <w:color w:val="000000"/>
          <w:sz w:val="28"/>
        </w:rPr>
        <w:t>
      14)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p>
      <w:pPr>
        <w:spacing w:after="0"/>
        <w:ind w:left="0"/>
        <w:jc w:val="both"/>
      </w:pPr>
      <w:r>
        <w:rPr>
          <w:rFonts w:ascii="Times New Roman"/>
          <w:b w:val="false"/>
          <w:i w:val="false"/>
          <w:color w:val="000000"/>
          <w:sz w:val="28"/>
        </w:rPr>
        <w:t>
      15) әкімшілік деректерді статистикалық ақпаратты түзу және статистикалық тіркелімдерді жаңарту үшін пайдалану;</w:t>
      </w:r>
    </w:p>
    <w:p>
      <w:pPr>
        <w:spacing w:after="0"/>
        <w:ind w:left="0"/>
        <w:jc w:val="both"/>
      </w:pPr>
      <w:r>
        <w:rPr>
          <w:rFonts w:ascii="Times New Roman"/>
          <w:b w:val="false"/>
          <w:i w:val="false"/>
          <w:color w:val="000000"/>
          <w:sz w:val="28"/>
        </w:rPr>
        <w:t>
      16) Мемлекеттік органдардың интернет-ресурстарының бірыңғай платформасында Ұлттық статистика бюросы қызметінің бағыттары бойынша ақпаратты жариялауды және уақтылы жаңартуды қамтамасыз ету;</w:t>
      </w:r>
    </w:p>
    <w:p>
      <w:pPr>
        <w:spacing w:after="0"/>
        <w:ind w:left="0"/>
        <w:jc w:val="both"/>
      </w:pPr>
      <w:r>
        <w:rPr>
          <w:rFonts w:ascii="Times New Roman"/>
          <w:b w:val="false"/>
          <w:i w:val="false"/>
          <w:color w:val="000000"/>
          <w:sz w:val="28"/>
        </w:rPr>
        <w:t>
      17)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p>
      <w:pPr>
        <w:spacing w:after="0"/>
        <w:ind w:left="0"/>
        <w:jc w:val="both"/>
      </w:pPr>
      <w:r>
        <w:rPr>
          <w:rFonts w:ascii="Times New Roman"/>
          <w:b w:val="false"/>
          <w:i w:val="false"/>
          <w:color w:val="000000"/>
          <w:sz w:val="28"/>
        </w:rPr>
        <w:t>
      18)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p>
      <w:pPr>
        <w:spacing w:after="0"/>
        <w:ind w:left="0"/>
        <w:jc w:val="both"/>
      </w:pPr>
      <w:r>
        <w:rPr>
          <w:rFonts w:ascii="Times New Roman"/>
          <w:b w:val="false"/>
          <w:i w:val="false"/>
          <w:color w:val="000000"/>
          <w:sz w:val="28"/>
        </w:rPr>
        <w:t>
      19) респонденттердің алғашқы статистикалық деректерді ұсыну графигін және ресми статистикалық ақпаратты тарату графигін бекіту;</w:t>
      </w:r>
    </w:p>
    <w:p>
      <w:pPr>
        <w:spacing w:after="0"/>
        <w:ind w:left="0"/>
        <w:jc w:val="both"/>
      </w:pPr>
      <w:r>
        <w:rPr>
          <w:rFonts w:ascii="Times New Roman"/>
          <w:b w:val="false"/>
          <w:i w:val="false"/>
          <w:color w:val="000000"/>
          <w:sz w:val="28"/>
        </w:rPr>
        <w:t>
      20)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p>
      <w:pPr>
        <w:spacing w:after="0"/>
        <w:ind w:left="0"/>
        <w:jc w:val="both"/>
      </w:pPr>
      <w:r>
        <w:rPr>
          <w:rFonts w:ascii="Times New Roman"/>
          <w:b w:val="false"/>
          <w:i w:val="false"/>
          <w:color w:val="000000"/>
          <w:sz w:val="28"/>
        </w:rPr>
        <w:t>
      21) үй шаруашылықтарынан өтеулі және өтеусіз негізде олардың кірістері мен шығыстары туралы қажетті алғашқы статистикалық деректерді алу;</w:t>
      </w:r>
    </w:p>
    <w:p>
      <w:pPr>
        <w:spacing w:after="0"/>
        <w:ind w:left="0"/>
        <w:jc w:val="both"/>
      </w:pPr>
      <w:r>
        <w:rPr>
          <w:rFonts w:ascii="Times New Roman"/>
          <w:b w:val="false"/>
          <w:i w:val="false"/>
          <w:color w:val="000000"/>
          <w:sz w:val="28"/>
        </w:rPr>
        <w:t>
      22) статистикалық ақпаратты түзу кезінде алғашқы статистикалық деректердің анықтығын растау үшін респонденттерден қосымша ақпаратты талап ету;</w:t>
      </w:r>
    </w:p>
    <w:p>
      <w:pPr>
        <w:spacing w:after="0"/>
        <w:ind w:left="0"/>
        <w:jc w:val="both"/>
      </w:pPr>
      <w:r>
        <w:rPr>
          <w:rFonts w:ascii="Times New Roman"/>
          <w:b w:val="false"/>
          <w:i w:val="false"/>
          <w:color w:val="000000"/>
          <w:sz w:val="28"/>
        </w:rPr>
        <w:t>
      23)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p>
      <w:pPr>
        <w:spacing w:after="0"/>
        <w:ind w:left="0"/>
        <w:jc w:val="both"/>
      </w:pPr>
      <w:r>
        <w:rPr>
          <w:rFonts w:ascii="Times New Roman"/>
          <w:b w:val="false"/>
          <w:i w:val="false"/>
          <w:color w:val="000000"/>
          <w:sz w:val="28"/>
        </w:rPr>
        <w:t>
      24) Ұлттық статистика бюросының интернет-ресурсында орналастыру арқылы пайдаланушыларға ресми статистикалық ақпарат пен статистикалық әдіснамаға бір мезгілде қол жеткізудің тең құқықтарын қамтамасыз ету;</w:t>
      </w:r>
    </w:p>
    <w:p>
      <w:pPr>
        <w:spacing w:after="0"/>
        <w:ind w:left="0"/>
        <w:jc w:val="both"/>
      </w:pPr>
      <w:r>
        <w:rPr>
          <w:rFonts w:ascii="Times New Roman"/>
          <w:b w:val="false"/>
          <w:i w:val="false"/>
          <w:color w:val="000000"/>
          <w:sz w:val="28"/>
        </w:rPr>
        <w:t>
      25) дербес деректерді қамтитын базаға иелік ету, пайдалану және билік ету;</w:t>
      </w:r>
    </w:p>
    <w:p>
      <w:pPr>
        <w:spacing w:after="0"/>
        <w:ind w:left="0"/>
        <w:jc w:val="both"/>
      </w:pPr>
      <w:r>
        <w:rPr>
          <w:rFonts w:ascii="Times New Roman"/>
          <w:b w:val="false"/>
          <w:i w:val="false"/>
          <w:color w:val="000000"/>
          <w:sz w:val="28"/>
        </w:rPr>
        <w:t>
      26)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p>
      <w:pPr>
        <w:spacing w:after="0"/>
        <w:ind w:left="0"/>
        <w:jc w:val="both"/>
      </w:pPr>
      <w:r>
        <w:rPr>
          <w:rFonts w:ascii="Times New Roman"/>
          <w:b w:val="false"/>
          <w:i w:val="false"/>
          <w:color w:val="000000"/>
          <w:sz w:val="28"/>
        </w:rPr>
        <w:t>
      27)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p>
      <w:pPr>
        <w:spacing w:after="0"/>
        <w:ind w:left="0"/>
        <w:jc w:val="both"/>
      </w:pPr>
      <w:r>
        <w:rPr>
          <w:rFonts w:ascii="Times New Roman"/>
          <w:b w:val="false"/>
          <w:i w:val="false"/>
          <w:color w:val="000000"/>
          <w:sz w:val="28"/>
        </w:rPr>
        <w:t>
      28) ерікті негізде респонденттердің қатысуымен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жобаларына тестілеу жүргізу және талқылау;</w:t>
      </w:r>
    </w:p>
    <w:p>
      <w:pPr>
        <w:spacing w:after="0"/>
        <w:ind w:left="0"/>
        <w:jc w:val="both"/>
      </w:pPr>
      <w:r>
        <w:rPr>
          <w:rFonts w:ascii="Times New Roman"/>
          <w:b w:val="false"/>
          <w:i w:val="false"/>
          <w:color w:val="000000"/>
          <w:sz w:val="28"/>
        </w:rPr>
        <w:t>
      29) жалпымемлекеттік статистикалық байқаулар мен ұлттық санақтар өткізу кезінде адамдарды интервьюерлер ретінде тарту;</w:t>
      </w:r>
    </w:p>
    <w:p>
      <w:pPr>
        <w:spacing w:after="0"/>
        <w:ind w:left="0"/>
        <w:jc w:val="both"/>
      </w:pPr>
      <w:r>
        <w:rPr>
          <w:rFonts w:ascii="Times New Roman"/>
          <w:b w:val="false"/>
          <w:i w:val="false"/>
          <w:color w:val="000000"/>
          <w:sz w:val="28"/>
        </w:rPr>
        <w:t>
      30)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p>
      <w:pPr>
        <w:spacing w:after="0"/>
        <w:ind w:left="0"/>
        <w:jc w:val="both"/>
      </w:pPr>
      <w:r>
        <w:rPr>
          <w:rFonts w:ascii="Times New Roman"/>
          <w:b w:val="false"/>
          <w:i w:val="false"/>
          <w:color w:val="000000"/>
          <w:sz w:val="28"/>
        </w:rPr>
        <w:t>
      31) аумақтық статистика бөлімшелерінің санақ персоналын іріктеуі және Қазақстан Республикасының заңнамасына сәйкес олармен ұлттық санақтарға қатысуға шарттар жасасуы;</w:t>
      </w:r>
    </w:p>
    <w:p>
      <w:pPr>
        <w:spacing w:after="0"/>
        <w:ind w:left="0"/>
        <w:jc w:val="both"/>
      </w:pPr>
      <w:r>
        <w:rPr>
          <w:rFonts w:ascii="Times New Roman"/>
          <w:b w:val="false"/>
          <w:i w:val="false"/>
          <w:color w:val="000000"/>
          <w:sz w:val="28"/>
        </w:rPr>
        <w:t>
      32) уәкілетті органның шешімі бойынша пилоттық санақ жүргізу арқылы санақ парақтарын сынау, жүргізілуін ұйымдастыруды және алынған деректерді өңдеуді сынақтан өткізу, сондай-ақ облыстар және республикалық маңызы бар қалалар әкімдіктерінің ауыл шаруашылығы санағы субъектілерінің тізімдерін қалыптастыруы, нақтылауы, Ұлттық статистика бюросына ұсынуы;</w:t>
      </w:r>
    </w:p>
    <w:p>
      <w:pPr>
        <w:spacing w:after="0"/>
        <w:ind w:left="0"/>
        <w:jc w:val="both"/>
      </w:pPr>
      <w:r>
        <w:rPr>
          <w:rFonts w:ascii="Times New Roman"/>
          <w:b w:val="false"/>
          <w:i w:val="false"/>
          <w:color w:val="000000"/>
          <w:sz w:val="28"/>
        </w:rPr>
        <w:t>
      33)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p>
      <w:pPr>
        <w:spacing w:after="0"/>
        <w:ind w:left="0"/>
        <w:jc w:val="both"/>
      </w:pPr>
      <w:r>
        <w:rPr>
          <w:rFonts w:ascii="Times New Roman"/>
          <w:b w:val="false"/>
          <w:i w:val="false"/>
          <w:color w:val="000000"/>
          <w:sz w:val="28"/>
        </w:rPr>
        <w:t>
      34) мемлекеттік органдардан, жеке және заңды тұлғалардан мемлекеттік статистика мәселелері бойынша ақпаратты сұрату және алу;</w:t>
      </w:r>
    </w:p>
    <w:p>
      <w:pPr>
        <w:spacing w:after="0"/>
        <w:ind w:left="0"/>
        <w:jc w:val="both"/>
      </w:pPr>
      <w:r>
        <w:rPr>
          <w:rFonts w:ascii="Times New Roman"/>
          <w:b w:val="false"/>
          <w:i w:val="false"/>
          <w:color w:val="000000"/>
          <w:sz w:val="28"/>
        </w:rPr>
        <w:t>
      35) Ұлттық статистика бюросының құзыретіне кіретін мемлекеттік статистика мәселелері бойынша аумақтық бөлімшелер мен ұйымдарға, заңды және жеке тұлғаларға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36) мемлекеттік статистика мәселелері бойынша білімді насихаттау;</w:t>
      </w:r>
    </w:p>
    <w:p>
      <w:pPr>
        <w:spacing w:after="0"/>
        <w:ind w:left="0"/>
        <w:jc w:val="both"/>
      </w:pPr>
      <w:r>
        <w:rPr>
          <w:rFonts w:ascii="Times New Roman"/>
          <w:b w:val="false"/>
          <w:i w:val="false"/>
          <w:color w:val="000000"/>
          <w:sz w:val="28"/>
        </w:rPr>
        <w:t>
      37) бухгалтерлік есепті жүргізу және қаржылық есептілікті қалыптастыру;</w:t>
      </w:r>
    </w:p>
    <w:p>
      <w:pPr>
        <w:spacing w:after="0"/>
        <w:ind w:left="0"/>
        <w:jc w:val="both"/>
      </w:pPr>
      <w:r>
        <w:rPr>
          <w:rFonts w:ascii="Times New Roman"/>
          <w:b w:val="false"/>
          <w:i w:val="false"/>
          <w:color w:val="000000"/>
          <w:sz w:val="28"/>
        </w:rPr>
        <w:t>
      38) Қазақстан Республикасының мемлекеттік статистика саласындағы заңнамасының қолданылуына талдау жүргізу;</w:t>
      </w:r>
    </w:p>
    <w:p>
      <w:pPr>
        <w:spacing w:after="0"/>
        <w:ind w:left="0"/>
        <w:jc w:val="both"/>
      </w:pPr>
      <w:r>
        <w:rPr>
          <w:rFonts w:ascii="Times New Roman"/>
          <w:b w:val="false"/>
          <w:i w:val="false"/>
          <w:color w:val="000000"/>
          <w:sz w:val="28"/>
        </w:rPr>
        <w:t>
      39) ақпараттық-коммуникациялық инфрақұрылым объектілерін дамыту, ұлттық санақтарды жүргізуге арналған оқыту бағдарламаларын дайындау, сондай-ақ санақ персоналына арналған оқыту семинарларын өткізуді ұйымдастыру бойынша жұмыстарды ұйымдастыру;</w:t>
      </w:r>
    </w:p>
    <w:p>
      <w:pPr>
        <w:spacing w:after="0"/>
        <w:ind w:left="0"/>
        <w:jc w:val="both"/>
      </w:pPr>
      <w:r>
        <w:rPr>
          <w:rFonts w:ascii="Times New Roman"/>
          <w:b w:val="false"/>
          <w:i w:val="false"/>
          <w:color w:val="000000"/>
          <w:sz w:val="28"/>
        </w:rPr>
        <w:t>
      40) реттейтін салада жергілікті атқарушы органдардың жұмысын үйлестіру;</w:t>
      </w:r>
    </w:p>
    <w:p>
      <w:pPr>
        <w:spacing w:after="0"/>
        <w:ind w:left="0"/>
        <w:jc w:val="both"/>
      </w:pPr>
      <w:r>
        <w:rPr>
          <w:rFonts w:ascii="Times New Roman"/>
          <w:b w:val="false"/>
          <w:i w:val="false"/>
          <w:color w:val="000000"/>
          <w:sz w:val="28"/>
        </w:rPr>
        <w:t>
      41) негізгі қызмет, республикалық бюджетті жоспарлау мен орындау мәселелері бойынша аумақтық бөлімшелері мен ведомстволық бағынысты ұйымының жұмысын үйлестіру;</w:t>
      </w:r>
    </w:p>
    <w:p>
      <w:pPr>
        <w:spacing w:after="0"/>
        <w:ind w:left="0"/>
        <w:jc w:val="both"/>
      </w:pPr>
      <w:r>
        <w:rPr>
          <w:rFonts w:ascii="Times New Roman"/>
          <w:b w:val="false"/>
          <w:i w:val="false"/>
          <w:color w:val="000000"/>
          <w:sz w:val="28"/>
        </w:rPr>
        <w:t>
      42) әкімшілік дереккөздерге қатысты респонденттерге бармай және бару арқылы профилактикалық бақылау өткізуге заңнамада белгіленген тәртіппен аумақтық статистика бөлімшелерінің мамандарын тарту;</w:t>
      </w:r>
    </w:p>
    <w:p>
      <w:pPr>
        <w:spacing w:after="0"/>
        <w:ind w:left="0"/>
        <w:jc w:val="both"/>
      </w:pPr>
      <w:r>
        <w:rPr>
          <w:rFonts w:ascii="Times New Roman"/>
          <w:b w:val="false"/>
          <w:i w:val="false"/>
          <w:color w:val="000000"/>
          <w:sz w:val="28"/>
        </w:rPr>
        <w:t>
      43) бекітілген графикке сәйкес нормативтік құқықтық актілерге құқықтық мониторинг жүргізу;</w:t>
      </w:r>
    </w:p>
    <w:p>
      <w:pPr>
        <w:spacing w:after="0"/>
        <w:ind w:left="0"/>
        <w:jc w:val="both"/>
      </w:pPr>
      <w:r>
        <w:rPr>
          <w:rFonts w:ascii="Times New Roman"/>
          <w:b w:val="false"/>
          <w:i w:val="false"/>
          <w:color w:val="000000"/>
          <w:sz w:val="28"/>
        </w:rPr>
        <w:t>
      44) Агенттікпен келісу бойынша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p>
      <w:pPr>
        <w:spacing w:after="0"/>
        <w:ind w:left="0"/>
        <w:jc w:val="both"/>
      </w:pPr>
      <w:r>
        <w:rPr>
          <w:rFonts w:ascii="Times New Roman"/>
          <w:b w:val="false"/>
          <w:i w:val="false"/>
          <w:color w:val="000000"/>
          <w:sz w:val="28"/>
        </w:rPr>
        <w:t>
      45) Агенттікпен келісу бойынша шетелдік сарапшылар мен консультанттарды Қазақстан Республикасының заңнамасында белгіленген тәртіппен жұмысқа тарту;</w:t>
      </w:r>
    </w:p>
    <w:p>
      <w:pPr>
        <w:spacing w:after="0"/>
        <w:ind w:left="0"/>
        <w:jc w:val="both"/>
      </w:pPr>
      <w:r>
        <w:rPr>
          <w:rFonts w:ascii="Times New Roman"/>
          <w:b w:val="false"/>
          <w:i w:val="false"/>
          <w:color w:val="000000"/>
          <w:sz w:val="28"/>
        </w:rPr>
        <w:t>
      46) мемлекеттік органдардан, ұйымдардан, олардың лауазымды адамдарынан Қазақстан Республикасының заңнамасында белгіленген тәртіппен қажетті құжаттарды (ақпаратты) және материалдарды сұрату және алу;</w:t>
      </w:r>
    </w:p>
    <w:p>
      <w:pPr>
        <w:spacing w:after="0"/>
        <w:ind w:left="0"/>
        <w:jc w:val="both"/>
      </w:pPr>
      <w:r>
        <w:rPr>
          <w:rFonts w:ascii="Times New Roman"/>
          <w:b w:val="false"/>
          <w:i w:val="false"/>
          <w:color w:val="000000"/>
          <w:sz w:val="28"/>
        </w:rPr>
        <w:t>
      47)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Start w:name="z24"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Ұлттық статистика бюросының құзыреті шегінде Қазақстан Республикасының заңнамасында белгіленген тәртіппен құқықтық актілерді әзірлеу және бекіту;</w:t>
      </w:r>
    </w:p>
    <w:p>
      <w:pPr>
        <w:spacing w:after="0"/>
        <w:ind w:left="0"/>
        <w:jc w:val="both"/>
      </w:pPr>
      <w:r>
        <w:rPr>
          <w:rFonts w:ascii="Times New Roman"/>
          <w:b w:val="false"/>
          <w:i w:val="false"/>
          <w:color w:val="000000"/>
          <w:sz w:val="28"/>
        </w:rPr>
        <w:t>
      2) ведомстволық статистикалық байқаулар саласындағы жұмыстарды әдіснамалық сүйемелдеу;</w:t>
      </w:r>
    </w:p>
    <w:p>
      <w:pPr>
        <w:spacing w:after="0"/>
        <w:ind w:left="0"/>
        <w:jc w:val="both"/>
      </w:pPr>
      <w:r>
        <w:rPr>
          <w:rFonts w:ascii="Times New Roman"/>
          <w:b w:val="false"/>
          <w:i w:val="false"/>
          <w:color w:val="000000"/>
          <w:sz w:val="28"/>
        </w:rPr>
        <w:t>
      3) мемлекеттік статистика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4) халықаралық статистикалық стандарттарға сәйкес статистикалық әдіснаманы қалыптастыру;</w:t>
      </w:r>
    </w:p>
    <w:p>
      <w:pPr>
        <w:spacing w:after="0"/>
        <w:ind w:left="0"/>
        <w:jc w:val="both"/>
      </w:pPr>
      <w:r>
        <w:rPr>
          <w:rFonts w:ascii="Times New Roman"/>
          <w:b w:val="false"/>
          <w:i w:val="false"/>
          <w:color w:val="000000"/>
          <w:sz w:val="28"/>
        </w:rPr>
        <w:t>
      5)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құзыреті шегінде мемлекеттік статистика саласындағы халықаралық ынтымақтастықты жүзеге асыру және ынтымақтастық аясында шарттар жасасу;</w:t>
      </w:r>
    </w:p>
    <w:p>
      <w:pPr>
        <w:spacing w:after="0"/>
        <w:ind w:left="0"/>
        <w:jc w:val="both"/>
      </w:pPr>
      <w:r>
        <w:rPr>
          <w:rFonts w:ascii="Times New Roman"/>
          <w:b w:val="false"/>
          <w:i w:val="false"/>
          <w:color w:val="000000"/>
          <w:sz w:val="28"/>
        </w:rPr>
        <w:t>
      7)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қалыптастыруды қамтамасыз ету;</w:t>
      </w:r>
    </w:p>
    <w:p>
      <w:pPr>
        <w:spacing w:after="0"/>
        <w:ind w:left="0"/>
        <w:jc w:val="both"/>
      </w:pPr>
      <w:r>
        <w:rPr>
          <w:rFonts w:ascii="Times New Roman"/>
          <w:b w:val="false"/>
          <w:i w:val="false"/>
          <w:color w:val="000000"/>
          <w:sz w:val="28"/>
        </w:rPr>
        <w:t>
      8) жоспарланатын жылдың алдындағы жылдың 15 қарашасына дейін статистикалық жұмыстар жоспарын бекіту;</w:t>
      </w:r>
    </w:p>
    <w:p>
      <w:pPr>
        <w:spacing w:after="0"/>
        <w:ind w:left="0"/>
        <w:jc w:val="both"/>
      </w:pPr>
      <w:r>
        <w:rPr>
          <w:rFonts w:ascii="Times New Roman"/>
          <w:b w:val="false"/>
          <w:i w:val="false"/>
          <w:color w:val="000000"/>
          <w:sz w:val="28"/>
        </w:rPr>
        <w:t>
      9) статистикалық жұмыстар жоспарына сәйкес жалпымемлекеттік статистикалық байқауларды ұйымдастыру және жүргізу;</w:t>
      </w:r>
    </w:p>
    <w:p>
      <w:pPr>
        <w:spacing w:after="0"/>
        <w:ind w:left="0"/>
        <w:jc w:val="both"/>
      </w:pPr>
      <w:r>
        <w:rPr>
          <w:rFonts w:ascii="Times New Roman"/>
          <w:b w:val="false"/>
          <w:i w:val="false"/>
          <w:color w:val="000000"/>
          <w:sz w:val="28"/>
        </w:rPr>
        <w:t>
      10) алғашқы статистикалық деректерді және (немесе) алынған әкімшілік деректерді қорыту және талдау, техникалық тапсырмаларды әзірлеу және белгіленген тәртіппен талдамалық шешімдер қабылдау, сондай-ақ ресми статистикалық ақпаратты және (немесе) статистикалық ақпаратты тарату;</w:t>
      </w:r>
    </w:p>
    <w:p>
      <w:pPr>
        <w:spacing w:after="0"/>
        <w:ind w:left="0"/>
        <w:jc w:val="both"/>
      </w:pPr>
      <w:r>
        <w:rPr>
          <w:rFonts w:ascii="Times New Roman"/>
          <w:b w:val="false"/>
          <w:i w:val="false"/>
          <w:color w:val="000000"/>
          <w:sz w:val="28"/>
        </w:rPr>
        <w:t>
      11) статистикалық сыныптауыштарды әзірлеу және бекіту;</w:t>
      </w:r>
    </w:p>
    <w:p>
      <w:pPr>
        <w:spacing w:after="0"/>
        <w:ind w:left="0"/>
        <w:jc w:val="both"/>
      </w:pPr>
      <w:r>
        <w:rPr>
          <w:rFonts w:ascii="Times New Roman"/>
          <w:b w:val="false"/>
          <w:i w:val="false"/>
          <w:color w:val="000000"/>
          <w:sz w:val="28"/>
        </w:rPr>
        <w:t>
      12) мемлекеттік статистика органдарын уәкілетті органның интернет-ресурстарында орналастыру арқылы статистикалық сыныптауыштармен қамтамасыз ету;</w:t>
      </w:r>
    </w:p>
    <w:p>
      <w:pPr>
        <w:spacing w:after="0"/>
        <w:ind w:left="0"/>
        <w:jc w:val="both"/>
      </w:pPr>
      <w:r>
        <w:rPr>
          <w:rFonts w:ascii="Times New Roman"/>
          <w:b w:val="false"/>
          <w:i w:val="false"/>
          <w:color w:val="000000"/>
          <w:sz w:val="28"/>
        </w:rPr>
        <w:t>
      13) мынадай статистикалық тіркелімдерді жүргізу:</w:t>
      </w:r>
    </w:p>
    <w:p>
      <w:pPr>
        <w:spacing w:after="0"/>
        <w:ind w:left="0"/>
        <w:jc w:val="both"/>
      </w:pPr>
      <w:r>
        <w:rPr>
          <w:rFonts w:ascii="Times New Roman"/>
          <w:b w:val="false"/>
          <w:i w:val="false"/>
          <w:color w:val="000000"/>
          <w:sz w:val="28"/>
        </w:rPr>
        <w:t>
      статистикалық бизнес-тіркелім;</w:t>
      </w:r>
    </w:p>
    <w:p>
      <w:pPr>
        <w:spacing w:after="0"/>
        <w:ind w:left="0"/>
        <w:jc w:val="both"/>
      </w:pPr>
      <w:r>
        <w:rPr>
          <w:rFonts w:ascii="Times New Roman"/>
          <w:b w:val="false"/>
          <w:i w:val="false"/>
          <w:color w:val="000000"/>
          <w:sz w:val="28"/>
        </w:rPr>
        <w:t>
      халықтың статистикалық тіркелімі;</w:t>
      </w:r>
    </w:p>
    <w:p>
      <w:pPr>
        <w:spacing w:after="0"/>
        <w:ind w:left="0"/>
        <w:jc w:val="both"/>
      </w:pPr>
      <w:r>
        <w:rPr>
          <w:rFonts w:ascii="Times New Roman"/>
          <w:b w:val="false"/>
          <w:i w:val="false"/>
          <w:color w:val="000000"/>
          <w:sz w:val="28"/>
        </w:rPr>
        <w:t>
      ауыл шаруашылығының статистикалық тіркелімі;</w:t>
      </w:r>
    </w:p>
    <w:p>
      <w:pPr>
        <w:spacing w:after="0"/>
        <w:ind w:left="0"/>
        <w:jc w:val="both"/>
      </w:pPr>
      <w:r>
        <w:rPr>
          <w:rFonts w:ascii="Times New Roman"/>
          <w:b w:val="false"/>
          <w:i w:val="false"/>
          <w:color w:val="000000"/>
          <w:sz w:val="28"/>
        </w:rPr>
        <w:t>
      тұрғын үй қорының статистикалық тіркелімі;</w:t>
      </w:r>
    </w:p>
    <w:p>
      <w:pPr>
        <w:spacing w:after="0"/>
        <w:ind w:left="0"/>
        <w:jc w:val="both"/>
      </w:pPr>
      <w:r>
        <w:rPr>
          <w:rFonts w:ascii="Times New Roman"/>
          <w:b w:val="false"/>
          <w:i w:val="false"/>
          <w:color w:val="000000"/>
          <w:sz w:val="28"/>
        </w:rPr>
        <w:t>
      14)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p>
      <w:pPr>
        <w:spacing w:after="0"/>
        <w:ind w:left="0"/>
        <w:jc w:val="both"/>
      </w:pPr>
      <w:r>
        <w:rPr>
          <w:rFonts w:ascii="Times New Roman"/>
          <w:b w:val="false"/>
          <w:i w:val="false"/>
          <w:color w:val="000000"/>
          <w:sz w:val="28"/>
        </w:rPr>
        <w:t>
      15)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p>
      <w:pPr>
        <w:spacing w:after="0"/>
        <w:ind w:left="0"/>
        <w:jc w:val="both"/>
      </w:pPr>
      <w:r>
        <w:rPr>
          <w:rFonts w:ascii="Times New Roman"/>
          <w:b w:val="false"/>
          <w:i w:val="false"/>
          <w:color w:val="000000"/>
          <w:sz w:val="28"/>
        </w:rPr>
        <w:t>
      16) мемлекеттік статистика органдары статистикалық қызметінің мемлекеттік статистика саласындағы уәкілетті органның ведомствосы бекіткен ведомстволық статистикалық байқаулар жөніндегі статистикалық әдіснамаға сәйкестігіне талдау жүргізу және талдау жүргізуге қажетті құжаттарды (ақпаратты) сұрату;</w:t>
      </w:r>
    </w:p>
    <w:p>
      <w:pPr>
        <w:spacing w:after="0"/>
        <w:ind w:left="0"/>
        <w:jc w:val="both"/>
      </w:pPr>
      <w:r>
        <w:rPr>
          <w:rFonts w:ascii="Times New Roman"/>
          <w:b w:val="false"/>
          <w:i w:val="false"/>
          <w:color w:val="000000"/>
          <w:sz w:val="28"/>
        </w:rPr>
        <w:t>
      17) мемлекеттік статистика саласындағы ғылыми-зерттеу әзірлемелерін ұйымдастыру;</w:t>
      </w:r>
    </w:p>
    <w:p>
      <w:pPr>
        <w:spacing w:after="0"/>
        <w:ind w:left="0"/>
        <w:jc w:val="both"/>
      </w:pPr>
      <w:r>
        <w:rPr>
          <w:rFonts w:ascii="Times New Roman"/>
          <w:b w:val="false"/>
          <w:i w:val="false"/>
          <w:color w:val="000000"/>
          <w:sz w:val="28"/>
        </w:rPr>
        <w:t>
      18) мемлекеттік органдарда қалыптастырылатын есептіліктің бірыңғай тізілімін әзірлеу;</w:t>
      </w:r>
    </w:p>
    <w:p>
      <w:pPr>
        <w:spacing w:after="0"/>
        <w:ind w:left="0"/>
        <w:jc w:val="both"/>
      </w:pPr>
      <w:r>
        <w:rPr>
          <w:rFonts w:ascii="Times New Roman"/>
          <w:b w:val="false"/>
          <w:i w:val="false"/>
          <w:color w:val="000000"/>
          <w:sz w:val="28"/>
        </w:rPr>
        <w:t>
      19) мемлекеттік органдардың статистикалық ақпарат жасау процесін сипаттаудың үлгілік әдістемесін бекіту;</w:t>
      </w:r>
    </w:p>
    <w:p>
      <w:pPr>
        <w:spacing w:after="0"/>
        <w:ind w:left="0"/>
        <w:jc w:val="both"/>
      </w:pPr>
      <w:r>
        <w:rPr>
          <w:rFonts w:ascii="Times New Roman"/>
          <w:b w:val="false"/>
          <w:i w:val="false"/>
          <w:color w:val="000000"/>
          <w:sz w:val="28"/>
        </w:rPr>
        <w:t>
      20) жалпымемлекеттік статистикалық байқаулар бойынша әдістемені әзірлеу және бекіту;</w:t>
      </w:r>
    </w:p>
    <w:p>
      <w:pPr>
        <w:spacing w:after="0"/>
        <w:ind w:left="0"/>
        <w:jc w:val="both"/>
      </w:pPr>
      <w:r>
        <w:rPr>
          <w:rFonts w:ascii="Times New Roman"/>
          <w:b w:val="false"/>
          <w:i w:val="false"/>
          <w:color w:val="000000"/>
          <w:sz w:val="28"/>
        </w:rPr>
        <w:t>
      21) ведомстволық сыныптамаларды жүргізудің үлгілік әдістемесін бекіту;</w:t>
      </w:r>
    </w:p>
    <w:p>
      <w:pPr>
        <w:spacing w:after="0"/>
        <w:ind w:left="0"/>
        <w:jc w:val="both"/>
      </w:pPr>
      <w:r>
        <w:rPr>
          <w:rFonts w:ascii="Times New Roman"/>
          <w:b w:val="false"/>
          <w:i w:val="false"/>
          <w:color w:val="000000"/>
          <w:sz w:val="28"/>
        </w:rPr>
        <w:t>
      22) жалпымемлекеттік және ведомстволық статистикалық байқаулар жүргізу үшін статистикалық нысандарды, оларды толтыру жөніндегі нұсқаулықтарды, сондай-ақ оларды бекіту тәртібін бекіту;</w:t>
      </w:r>
    </w:p>
    <w:p>
      <w:pPr>
        <w:spacing w:after="0"/>
        <w:ind w:left="0"/>
        <w:jc w:val="both"/>
      </w:pPr>
      <w:r>
        <w:rPr>
          <w:rFonts w:ascii="Times New Roman"/>
          <w:b w:val="false"/>
          <w:i w:val="false"/>
          <w:color w:val="000000"/>
          <w:sz w:val="28"/>
        </w:rPr>
        <w:t>
      23) респонденттердің алғашқы статистикалық деректерді ұсыну тәртібін бекіту;</w:t>
      </w:r>
    </w:p>
    <w:p>
      <w:pPr>
        <w:spacing w:after="0"/>
        <w:ind w:left="0"/>
        <w:jc w:val="both"/>
      </w:pPr>
      <w:r>
        <w:rPr>
          <w:rFonts w:ascii="Times New Roman"/>
          <w:b w:val="false"/>
          <w:i w:val="false"/>
          <w:color w:val="000000"/>
          <w:sz w:val="28"/>
        </w:rPr>
        <w:t>
      24) жалпымемлекеттік статистикалық байқаулар бойынша статистикалық әдіснаманы бекіту;</w:t>
      </w:r>
    </w:p>
    <w:p>
      <w:pPr>
        <w:spacing w:after="0"/>
        <w:ind w:left="0"/>
        <w:jc w:val="both"/>
      </w:pPr>
      <w:r>
        <w:rPr>
          <w:rFonts w:ascii="Times New Roman"/>
          <w:b w:val="false"/>
          <w:i w:val="false"/>
          <w:color w:val="000000"/>
          <w:sz w:val="28"/>
        </w:rPr>
        <w:t>
      25) бағаларды тіркеу қағидаларын әзірлеу және бекіту, сондай-ақ бағаларды тіркеуді жүргізу;</w:t>
      </w:r>
    </w:p>
    <w:p>
      <w:pPr>
        <w:spacing w:after="0"/>
        <w:ind w:left="0"/>
        <w:jc w:val="both"/>
      </w:pPr>
      <w:r>
        <w:rPr>
          <w:rFonts w:ascii="Times New Roman"/>
          <w:b w:val="false"/>
          <w:i w:val="false"/>
          <w:color w:val="000000"/>
          <w:sz w:val="28"/>
        </w:rPr>
        <w:t>
      26) әкімшілік деректерді жинауға арналған нысандарды, сондай-ақ көрсеткіштерді есептеу әдістемесін келісу;</w:t>
      </w:r>
    </w:p>
    <w:p>
      <w:pPr>
        <w:spacing w:after="0"/>
        <w:ind w:left="0"/>
        <w:jc w:val="both"/>
      </w:pPr>
      <w:r>
        <w:rPr>
          <w:rFonts w:ascii="Times New Roman"/>
          <w:b w:val="false"/>
          <w:i w:val="false"/>
          <w:color w:val="000000"/>
          <w:sz w:val="28"/>
        </w:rPr>
        <w:t>
      27) шаруашылық бойынша есепке алу деректерінің анықтығын қамтамасыз ету;</w:t>
      </w:r>
    </w:p>
    <w:p>
      <w:pPr>
        <w:spacing w:after="0"/>
        <w:ind w:left="0"/>
        <w:jc w:val="both"/>
      </w:pPr>
      <w:r>
        <w:rPr>
          <w:rFonts w:ascii="Times New Roman"/>
          <w:b w:val="false"/>
          <w:i w:val="false"/>
          <w:color w:val="000000"/>
          <w:sz w:val="28"/>
        </w:rPr>
        <w:t>
      28) шаруашылық бойынша есепке алу деректерінің анықтығына нақтылау жүргізу қағидаларын бекіту;</w:t>
      </w:r>
    </w:p>
    <w:p>
      <w:pPr>
        <w:spacing w:after="0"/>
        <w:ind w:left="0"/>
        <w:jc w:val="both"/>
      </w:pPr>
      <w:r>
        <w:rPr>
          <w:rFonts w:ascii="Times New Roman"/>
          <w:b w:val="false"/>
          <w:i w:val="false"/>
          <w:color w:val="000000"/>
          <w:sz w:val="28"/>
        </w:rPr>
        <w:t>
      29) уәкілетті орган ресми дереккөздерден алған деректерді мониторингтеу, талдау және салыстыру;</w:t>
      </w:r>
    </w:p>
    <w:p>
      <w:pPr>
        <w:spacing w:after="0"/>
        <w:ind w:left="0"/>
        <w:jc w:val="both"/>
      </w:pPr>
      <w:r>
        <w:rPr>
          <w:rFonts w:ascii="Times New Roman"/>
          <w:b w:val="false"/>
          <w:i w:val="false"/>
          <w:color w:val="000000"/>
          <w:sz w:val="28"/>
        </w:rPr>
        <w:t>
      30) салықтық құпияны құрайтын мәліметтерге қолжетімділігі бар лауазымды адамдардың тізбесін бекіту;</w:t>
      </w:r>
    </w:p>
    <w:p>
      <w:pPr>
        <w:spacing w:after="0"/>
        <w:ind w:left="0"/>
        <w:jc w:val="both"/>
      </w:pPr>
      <w:r>
        <w:rPr>
          <w:rFonts w:ascii="Times New Roman"/>
          <w:b w:val="false"/>
          <w:i w:val="false"/>
          <w:color w:val="000000"/>
          <w:sz w:val="28"/>
        </w:rPr>
        <w:t>
      31) Қазақстан Республикасының заңнамасында салықтық құпия ретінде айқындалған, ұсынылатын мәліметтер тізбесін және оларды ұсыну тәртібін бекіту;</w:t>
      </w:r>
    </w:p>
    <w:p>
      <w:pPr>
        <w:spacing w:after="0"/>
        <w:ind w:left="0"/>
        <w:jc w:val="both"/>
      </w:pPr>
      <w:r>
        <w:rPr>
          <w:rFonts w:ascii="Times New Roman"/>
          <w:b w:val="false"/>
          <w:i w:val="false"/>
          <w:color w:val="000000"/>
          <w:sz w:val="28"/>
        </w:rPr>
        <w:t>
      32) өз құзыреті шеңберінде Қазақстан Республикасының мемлекеттік статистика саласындағы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33) дерекқорларды ғылыми мақсаттарда сәйкестендірілмеген түрде ұсыну және пайдалану тәртібін бекіту;</w:t>
      </w:r>
    </w:p>
    <w:p>
      <w:pPr>
        <w:spacing w:after="0"/>
        <w:ind w:left="0"/>
        <w:jc w:val="both"/>
      </w:pPr>
      <w:r>
        <w:rPr>
          <w:rFonts w:ascii="Times New Roman"/>
          <w:b w:val="false"/>
          <w:i w:val="false"/>
          <w:color w:val="000000"/>
          <w:sz w:val="28"/>
        </w:rPr>
        <w:t>
      34) шаруашылық бойынша есепке алуды жүргізу жөніндегі статистикалық әдіснаманы және тіркеу жазбаларын жүргізуді ұйымдастыру нысандарын бекіту;</w:t>
      </w:r>
    </w:p>
    <w:p>
      <w:pPr>
        <w:spacing w:after="0"/>
        <w:ind w:left="0"/>
        <w:jc w:val="both"/>
      </w:pPr>
      <w:r>
        <w:rPr>
          <w:rFonts w:ascii="Times New Roman"/>
          <w:b w:val="false"/>
          <w:i w:val="false"/>
          <w:color w:val="000000"/>
          <w:sz w:val="28"/>
        </w:rPr>
        <w:t>
      35) әкімшілік деректерді өтеусіз негізде ұсыну тәртібін бекіту;</w:t>
      </w:r>
    </w:p>
    <w:p>
      <w:pPr>
        <w:spacing w:after="0"/>
        <w:ind w:left="0"/>
        <w:jc w:val="both"/>
      </w:pPr>
      <w:r>
        <w:rPr>
          <w:rFonts w:ascii="Times New Roman"/>
          <w:b w:val="false"/>
          <w:i w:val="false"/>
          <w:color w:val="000000"/>
          <w:sz w:val="28"/>
        </w:rPr>
        <w:t>
      36)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p>
      <w:pPr>
        <w:spacing w:after="0"/>
        <w:ind w:left="0"/>
        <w:jc w:val="both"/>
      </w:pPr>
      <w:r>
        <w:rPr>
          <w:rFonts w:ascii="Times New Roman"/>
          <w:b w:val="false"/>
          <w:i w:val="false"/>
          <w:color w:val="000000"/>
          <w:sz w:val="28"/>
        </w:rPr>
        <w:t>
      37)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p>
      <w:pPr>
        <w:spacing w:after="0"/>
        <w:ind w:left="0"/>
        <w:jc w:val="both"/>
      </w:pPr>
      <w:r>
        <w:rPr>
          <w:rFonts w:ascii="Times New Roman"/>
          <w:b w:val="false"/>
          <w:i w:val="false"/>
          <w:color w:val="000000"/>
          <w:sz w:val="28"/>
        </w:rPr>
        <w:t>
      38)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p>
      <w:pPr>
        <w:spacing w:after="0"/>
        <w:ind w:left="0"/>
        <w:jc w:val="both"/>
      </w:pPr>
      <w:r>
        <w:rPr>
          <w:rFonts w:ascii="Times New Roman"/>
          <w:b w:val="false"/>
          <w:i w:val="false"/>
          <w:color w:val="000000"/>
          <w:sz w:val="28"/>
        </w:rPr>
        <w:t>
      39) Қазақстан Республикасы Парламенті комитеттерінің, Қазақстан Республикасы Президенті Әкімшілігі бөлімдерінің, Қазақстан Республикасы Премьер-Министрі Кеңсесінің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p>
      <w:pPr>
        <w:spacing w:after="0"/>
        <w:ind w:left="0"/>
        <w:jc w:val="both"/>
      </w:pPr>
      <w:r>
        <w:rPr>
          <w:rFonts w:ascii="Times New Roman"/>
          <w:b w:val="false"/>
          <w:i w:val="false"/>
          <w:color w:val="000000"/>
          <w:sz w:val="28"/>
        </w:rPr>
        <w:t>
      40) монополияға қарсы органмен келісу бойынша мемлекеттік монополия субъектісі, ведомстволық бағынысты ұйым өндіретін және (немесе) өткізетін тауарлардың (жұмыстардың, көрсететін қызметтердің) бағаларын белгілеу;</w:t>
      </w:r>
    </w:p>
    <w:p>
      <w:pPr>
        <w:spacing w:after="0"/>
        <w:ind w:left="0"/>
        <w:jc w:val="both"/>
      </w:pPr>
      <w:r>
        <w:rPr>
          <w:rFonts w:ascii="Times New Roman"/>
          <w:b w:val="false"/>
          <w:i w:val="false"/>
          <w:color w:val="000000"/>
          <w:sz w:val="28"/>
        </w:rPr>
        <w:t>
      41) Ұлттық санақтар жүргізу қағидалары мен мерзімдерін әзірлеу;</w:t>
      </w:r>
    </w:p>
    <w:p>
      <w:pPr>
        <w:spacing w:after="0"/>
        <w:ind w:left="0"/>
        <w:jc w:val="both"/>
      </w:pPr>
      <w:r>
        <w:rPr>
          <w:rFonts w:ascii="Times New Roman"/>
          <w:b w:val="false"/>
          <w:i w:val="false"/>
          <w:color w:val="000000"/>
          <w:sz w:val="28"/>
        </w:rPr>
        <w:t>
      42) ұлттық санақ жүргізу бойынша іс-шаралар жоспарын әзірлеу;</w:t>
      </w:r>
    </w:p>
    <w:p>
      <w:pPr>
        <w:spacing w:after="0"/>
        <w:ind w:left="0"/>
        <w:jc w:val="both"/>
      </w:pPr>
      <w:r>
        <w:rPr>
          <w:rFonts w:ascii="Times New Roman"/>
          <w:b w:val="false"/>
          <w:i w:val="false"/>
          <w:color w:val="000000"/>
          <w:sz w:val="28"/>
        </w:rPr>
        <w:t>
      43) пилоттық санақ жүргізу тәртібін әзірлеу және бекіту;</w:t>
      </w:r>
    </w:p>
    <w:p>
      <w:pPr>
        <w:spacing w:after="0"/>
        <w:ind w:left="0"/>
        <w:jc w:val="both"/>
      </w:pPr>
      <w:r>
        <w:rPr>
          <w:rFonts w:ascii="Times New Roman"/>
          <w:b w:val="false"/>
          <w:i w:val="false"/>
          <w:color w:val="000000"/>
          <w:sz w:val="28"/>
        </w:rPr>
        <w:t>
      44) санақ парақтарын әзірлеу және бекіту;</w:t>
      </w:r>
    </w:p>
    <w:p>
      <w:pPr>
        <w:spacing w:after="0"/>
        <w:ind w:left="0"/>
        <w:jc w:val="both"/>
      </w:pPr>
      <w:r>
        <w:rPr>
          <w:rFonts w:ascii="Times New Roman"/>
          <w:b w:val="false"/>
          <w:i w:val="false"/>
          <w:color w:val="000000"/>
          <w:sz w:val="28"/>
        </w:rPr>
        <w:t>
      45) ұлттық санақтарды жүргізу;</w:t>
      </w:r>
    </w:p>
    <w:p>
      <w:pPr>
        <w:spacing w:after="0"/>
        <w:ind w:left="0"/>
        <w:jc w:val="both"/>
      </w:pPr>
      <w:r>
        <w:rPr>
          <w:rFonts w:ascii="Times New Roman"/>
          <w:b w:val="false"/>
          <w:i w:val="false"/>
          <w:color w:val="000000"/>
          <w:sz w:val="28"/>
        </w:rPr>
        <w:t>
      46)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47) мемлекеттік органдармен ақпараттық жүйелерді интеграцияламай өзара іс-қимыл жасау туралы бірлескен актілерді әзірлеу және бекіту;</w:t>
      </w:r>
    </w:p>
    <w:p>
      <w:pPr>
        <w:spacing w:after="0"/>
        <w:ind w:left="0"/>
        <w:jc w:val="both"/>
      </w:pPr>
      <w:r>
        <w:rPr>
          <w:rFonts w:ascii="Times New Roman"/>
          <w:b w:val="false"/>
          <w:i w:val="false"/>
          <w:color w:val="000000"/>
          <w:sz w:val="28"/>
        </w:rPr>
        <w:t>
      48) ұлттық санақ қорытындыларын қалыптастыру мен жариялауды қамтамасыз ету;</w:t>
      </w:r>
    </w:p>
    <w:p>
      <w:pPr>
        <w:spacing w:after="0"/>
        <w:ind w:left="0"/>
        <w:jc w:val="both"/>
      </w:pPr>
      <w:r>
        <w:rPr>
          <w:rFonts w:ascii="Times New Roman"/>
          <w:b w:val="false"/>
          <w:i w:val="false"/>
          <w:color w:val="000000"/>
          <w:sz w:val="28"/>
        </w:rPr>
        <w:t>
      49) мемлекеттік статистика органдарының статистикалық әдіснаманы әзірлеу мен қалыптастыруға қатысу қағидаларын бекіту;</w:t>
      </w:r>
    </w:p>
    <w:p>
      <w:pPr>
        <w:spacing w:after="0"/>
        <w:ind w:left="0"/>
        <w:jc w:val="both"/>
      </w:pPr>
      <w:r>
        <w:rPr>
          <w:rFonts w:ascii="Times New Roman"/>
          <w:b w:val="false"/>
          <w:i w:val="false"/>
          <w:color w:val="000000"/>
          <w:sz w:val="28"/>
        </w:rPr>
        <w:t>
      50) ведомстволық статистикалық байқаулар бойынша статистикалық әдіснаманы бекіту;</w:t>
      </w:r>
    </w:p>
    <w:p>
      <w:pPr>
        <w:spacing w:after="0"/>
        <w:ind w:left="0"/>
        <w:jc w:val="both"/>
      </w:pPr>
      <w:r>
        <w:rPr>
          <w:rFonts w:ascii="Times New Roman"/>
          <w:b w:val="false"/>
          <w:i w:val="false"/>
          <w:color w:val="000000"/>
          <w:sz w:val="28"/>
        </w:rPr>
        <w:t>
      51)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ұсыну қағидаларын бекіту;</w:t>
      </w:r>
    </w:p>
    <w:p>
      <w:pPr>
        <w:spacing w:after="0"/>
        <w:ind w:left="0"/>
        <w:jc w:val="both"/>
      </w:pPr>
      <w:r>
        <w:rPr>
          <w:rFonts w:ascii="Times New Roman"/>
          <w:b w:val="false"/>
          <w:i w:val="false"/>
          <w:color w:val="000000"/>
          <w:sz w:val="28"/>
        </w:rPr>
        <w:t>
      52) үй шаруашылықтарынан олардың кірістері мен шығыстары туралы қажетті алғашқы статистикалық деректерді өтеулі және өтеусіз негізде алу қағидаларын бекіту;</w:t>
      </w:r>
    </w:p>
    <w:p>
      <w:pPr>
        <w:spacing w:after="0"/>
        <w:ind w:left="0"/>
        <w:jc w:val="both"/>
      </w:pPr>
      <w:r>
        <w:rPr>
          <w:rFonts w:ascii="Times New Roman"/>
          <w:b w:val="false"/>
          <w:i w:val="false"/>
          <w:color w:val="000000"/>
          <w:sz w:val="28"/>
        </w:rPr>
        <w:t>
      53) мемлекеттік статистика саласындағы уәкілетті органның қызметіне қанағаттанушылық деңгейін мониторингтеу мақсатында респонденттер мен пайдаланушыларға сауал салу қағидаларын әзірлеу және бекіту;</w:t>
      </w:r>
    </w:p>
    <w:p>
      <w:pPr>
        <w:spacing w:after="0"/>
        <w:ind w:left="0"/>
        <w:jc w:val="both"/>
      </w:pPr>
      <w:r>
        <w:rPr>
          <w:rFonts w:ascii="Times New Roman"/>
          <w:b w:val="false"/>
          <w:i w:val="false"/>
          <w:color w:val="000000"/>
          <w:sz w:val="28"/>
        </w:rPr>
        <w:t>
      54)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 талқылау қағидаларын әзірлеу және бекіту;</w:t>
      </w:r>
    </w:p>
    <w:p>
      <w:pPr>
        <w:spacing w:after="0"/>
        <w:ind w:left="0"/>
        <w:jc w:val="both"/>
      </w:pPr>
      <w:r>
        <w:rPr>
          <w:rFonts w:ascii="Times New Roman"/>
          <w:b w:val="false"/>
          <w:i w:val="false"/>
          <w:color w:val="000000"/>
          <w:sz w:val="28"/>
        </w:rPr>
        <w:t>
      55)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p>
      <w:pPr>
        <w:spacing w:after="0"/>
        <w:ind w:left="0"/>
        <w:jc w:val="both"/>
      </w:pPr>
      <w:r>
        <w:rPr>
          <w:rFonts w:ascii="Times New Roman"/>
          <w:b w:val="false"/>
          <w:i w:val="false"/>
          <w:color w:val="000000"/>
          <w:sz w:val="28"/>
        </w:rPr>
        <w:t>
      56) жалпымемлекеттік статистикалық байқаулар мен ұлттық санақтарды жүргізу кезінде адамдарды интервьюер ретінде тарту қағидаларын әзірлеу және бекіту;</w:t>
      </w:r>
    </w:p>
    <w:p>
      <w:pPr>
        <w:spacing w:after="0"/>
        <w:ind w:left="0"/>
        <w:jc w:val="both"/>
      </w:pPr>
      <w:r>
        <w:rPr>
          <w:rFonts w:ascii="Times New Roman"/>
          <w:b w:val="false"/>
          <w:i w:val="false"/>
          <w:color w:val="000000"/>
          <w:sz w:val="28"/>
        </w:rPr>
        <w:t>
      57) байланыс операторларынан респонденттер бойынша байланыс деректерін алу қағидаларын әзірлеу және бекіту;</w:t>
      </w:r>
    </w:p>
    <w:p>
      <w:pPr>
        <w:spacing w:after="0"/>
        <w:ind w:left="0"/>
        <w:jc w:val="both"/>
      </w:pPr>
      <w:r>
        <w:rPr>
          <w:rFonts w:ascii="Times New Roman"/>
          <w:b w:val="false"/>
          <w:i w:val="false"/>
          <w:color w:val="000000"/>
          <w:sz w:val="28"/>
        </w:rPr>
        <w:t>
      58)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p>
      <w:pPr>
        <w:spacing w:after="0"/>
        <w:ind w:left="0"/>
        <w:jc w:val="both"/>
      </w:pPr>
      <w:r>
        <w:rPr>
          <w:rFonts w:ascii="Times New Roman"/>
          <w:b w:val="false"/>
          <w:i w:val="false"/>
          <w:color w:val="000000"/>
          <w:sz w:val="28"/>
        </w:rPr>
        <w:t>
      59)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p>
      <w:pPr>
        <w:spacing w:after="0"/>
        <w:ind w:left="0"/>
        <w:jc w:val="both"/>
      </w:pPr>
      <w:r>
        <w:rPr>
          <w:rFonts w:ascii="Times New Roman"/>
          <w:b w:val="false"/>
          <w:i w:val="false"/>
          <w:color w:val="000000"/>
          <w:sz w:val="28"/>
        </w:rPr>
        <w:t>
      60)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p>
      <w:pPr>
        <w:spacing w:after="0"/>
        <w:ind w:left="0"/>
        <w:jc w:val="both"/>
      </w:pPr>
      <w:r>
        <w:rPr>
          <w:rFonts w:ascii="Times New Roman"/>
          <w:b w:val="false"/>
          <w:i w:val="false"/>
          <w:color w:val="000000"/>
          <w:sz w:val="28"/>
        </w:rPr>
        <w:t>
      61) мемлекеттік статистика саласындағы уәкілетті органның ақпараттық-статистикалық жүйелерін, дерекқорлары мен олардың платформаларын, статистика тіркелімдерін, интернет-ресурсын қалыптастыруды, сүйемелдеу мен жаңартуды қамтамасыз ету;</w:t>
      </w:r>
    </w:p>
    <w:p>
      <w:pPr>
        <w:spacing w:after="0"/>
        <w:ind w:left="0"/>
        <w:jc w:val="both"/>
      </w:pPr>
      <w:r>
        <w:rPr>
          <w:rFonts w:ascii="Times New Roman"/>
          <w:b w:val="false"/>
          <w:i w:val="false"/>
          <w:color w:val="000000"/>
          <w:sz w:val="28"/>
        </w:rPr>
        <w:t>
      62) ресми статистикалық ақпаратты тарату графигінде көзделмеген статистикалық ақпаратты қалыптастыруды қамтамасыз ету;</w:t>
      </w:r>
    </w:p>
    <w:p>
      <w:pPr>
        <w:spacing w:after="0"/>
        <w:ind w:left="0"/>
        <w:jc w:val="both"/>
      </w:pPr>
      <w:r>
        <w:rPr>
          <w:rFonts w:ascii="Times New Roman"/>
          <w:b w:val="false"/>
          <w:i w:val="false"/>
          <w:color w:val="000000"/>
          <w:sz w:val="28"/>
        </w:rPr>
        <w:t>
      63) Қазақстан Республикасының заңнамасында көзделген жағдайларда ведомстволық бағынысты ұйымның даму жоспарын және оны орындау жөніндегі есепті қарау, келісу және бекіту;</w:t>
      </w:r>
    </w:p>
    <w:p>
      <w:pPr>
        <w:spacing w:after="0"/>
        <w:ind w:left="0"/>
        <w:jc w:val="both"/>
      </w:pPr>
      <w:r>
        <w:rPr>
          <w:rFonts w:ascii="Times New Roman"/>
          <w:b w:val="false"/>
          <w:i w:val="false"/>
          <w:color w:val="000000"/>
          <w:sz w:val="28"/>
        </w:rPr>
        <w:t>
      64)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p>
      <w:pPr>
        <w:spacing w:after="0"/>
        <w:ind w:left="0"/>
        <w:jc w:val="both"/>
      </w:pPr>
      <w:r>
        <w:rPr>
          <w:rFonts w:ascii="Times New Roman"/>
          <w:b w:val="false"/>
          <w:i w:val="false"/>
          <w:color w:val="000000"/>
          <w:sz w:val="28"/>
        </w:rPr>
        <w:t>
      65) мемлекеттік қызметтер көрсету сапасына ішкі мемлекеттік бақылауды жүзеге асыру;</w:t>
      </w:r>
    </w:p>
    <w:p>
      <w:pPr>
        <w:spacing w:after="0"/>
        <w:ind w:left="0"/>
        <w:jc w:val="both"/>
      </w:pPr>
      <w:r>
        <w:rPr>
          <w:rFonts w:ascii="Times New Roman"/>
          <w:b w:val="false"/>
          <w:i w:val="false"/>
          <w:color w:val="000000"/>
          <w:sz w:val="28"/>
        </w:rPr>
        <w:t>
      66) нормативтік құқықтық актілерге құқықтық мониторинг жүргізу;</w:t>
      </w:r>
    </w:p>
    <w:p>
      <w:pPr>
        <w:spacing w:after="0"/>
        <w:ind w:left="0"/>
        <w:jc w:val="both"/>
      </w:pPr>
      <w:r>
        <w:rPr>
          <w:rFonts w:ascii="Times New Roman"/>
          <w:b w:val="false"/>
          <w:i w:val="false"/>
          <w:color w:val="000000"/>
          <w:sz w:val="28"/>
        </w:rPr>
        <w:t>
      67) санақтың штаттан тыс бөлімінің штат кестесін, құрылымы мен ережесін әзірлеу және бекіту;</w:t>
      </w:r>
    </w:p>
    <w:p>
      <w:pPr>
        <w:spacing w:after="0"/>
        <w:ind w:left="0"/>
        <w:jc w:val="both"/>
      </w:pPr>
      <w:r>
        <w:rPr>
          <w:rFonts w:ascii="Times New Roman"/>
          <w:b w:val="false"/>
          <w:i w:val="false"/>
          <w:color w:val="000000"/>
          <w:sz w:val="28"/>
        </w:rPr>
        <w:t>
      68) ұлттық санақтарды жүргізу жөніндегі әдіснамалық құралды әзірлеу және бекіту;</w:t>
      </w:r>
    </w:p>
    <w:p>
      <w:pPr>
        <w:spacing w:after="0"/>
        <w:ind w:left="0"/>
        <w:jc w:val="both"/>
      </w:pPr>
      <w:r>
        <w:rPr>
          <w:rFonts w:ascii="Times New Roman"/>
          <w:b w:val="false"/>
          <w:i w:val="false"/>
          <w:color w:val="000000"/>
          <w:sz w:val="28"/>
        </w:rPr>
        <w:t>
      69) статистикалық жарияланымдарды қалыптастыруды және статистикалық ақпаратты тарату графигіне сәйкес уәкілетті органның ведомствосының таратуына жататын ресми статистикалық ақпараттың таратуды қамтамасыз ету;</w:t>
      </w:r>
    </w:p>
    <w:p>
      <w:pPr>
        <w:spacing w:after="0"/>
        <w:ind w:left="0"/>
        <w:jc w:val="both"/>
      </w:pPr>
      <w:r>
        <w:rPr>
          <w:rFonts w:ascii="Times New Roman"/>
          <w:b w:val="false"/>
          <w:i w:val="false"/>
          <w:color w:val="000000"/>
          <w:sz w:val="28"/>
        </w:rPr>
        <w:t>
      70) Агенттікпен келісу бойынша Ұлттық статистика бюросының және оның аумақтық бөлімшелерінің мүлкін есептен шығару;</w:t>
      </w:r>
    </w:p>
    <w:p>
      <w:pPr>
        <w:spacing w:after="0"/>
        <w:ind w:left="0"/>
        <w:jc w:val="both"/>
      </w:pPr>
      <w:r>
        <w:rPr>
          <w:rFonts w:ascii="Times New Roman"/>
          <w:b w:val="false"/>
          <w:i w:val="false"/>
          <w:color w:val="000000"/>
          <w:sz w:val="28"/>
        </w:rPr>
        <w:t>
      71) жетекшілік ететін бюджеттік бағдарламалар (кіші бағдарламалар) бойынша нысаналы бюджеттік қаражат есебінен қаржыландырылатын объектілердің (ғимарат пен имараттар, олардың кешендері, инженерлік және көлік коммуникациялары) құрылысына техникалық-экономикалық негіздемені немесе жобалау-сметалық құжаттаманы бекіту;</w:t>
      </w:r>
    </w:p>
    <w:p>
      <w:pPr>
        <w:spacing w:after="0"/>
        <w:ind w:left="0"/>
        <w:jc w:val="both"/>
      </w:pPr>
      <w:r>
        <w:rPr>
          <w:rFonts w:ascii="Times New Roman"/>
          <w:b w:val="false"/>
          <w:i w:val="false"/>
          <w:color w:val="000000"/>
          <w:sz w:val="28"/>
        </w:rPr>
        <w:t>
      72) тиісті қаржы жылына ведомствоға қарасты ұйымның жылдық қаржылық есебін бекіту;</w:t>
      </w:r>
    </w:p>
    <w:p>
      <w:pPr>
        <w:spacing w:after="0"/>
        <w:ind w:left="0"/>
        <w:jc w:val="both"/>
      </w:pPr>
      <w:r>
        <w:rPr>
          <w:rFonts w:ascii="Times New Roman"/>
          <w:b w:val="false"/>
          <w:i w:val="false"/>
          <w:color w:val="000000"/>
          <w:sz w:val="28"/>
        </w:rPr>
        <w:t>
      73) бөлінген қаражат шегінде аумақтық бөлімшелердің санақ бөлімдерінің санақ персоналы санының нормативтерін бекіту;</w:t>
      </w:r>
    </w:p>
    <w:p>
      <w:pPr>
        <w:spacing w:after="0"/>
        <w:ind w:left="0"/>
        <w:jc w:val="both"/>
      </w:pPr>
      <w:r>
        <w:rPr>
          <w:rFonts w:ascii="Times New Roman"/>
          <w:b w:val="false"/>
          <w:i w:val="false"/>
          <w:color w:val="000000"/>
          <w:sz w:val="28"/>
        </w:rPr>
        <w:t>
      74) ұлттық санақтарды жүргізу кезінде мемлекеттік органдармен өзара іс-қимыл туралы бірлескен актілерді әзірлеу және бекіту;</w:t>
      </w:r>
    </w:p>
    <w:p>
      <w:pPr>
        <w:spacing w:after="0"/>
        <w:ind w:left="0"/>
        <w:jc w:val="both"/>
      </w:pPr>
      <w:r>
        <w:rPr>
          <w:rFonts w:ascii="Times New Roman"/>
          <w:b w:val="false"/>
          <w:i w:val="false"/>
          <w:color w:val="000000"/>
          <w:sz w:val="28"/>
        </w:rPr>
        <w:t>
      75)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p>
      <w:pPr>
        <w:spacing w:after="0"/>
        <w:ind w:left="0"/>
        <w:jc w:val="both"/>
      </w:pPr>
      <w:r>
        <w:rPr>
          <w:rFonts w:ascii="Times New Roman"/>
          <w:b w:val="false"/>
          <w:i w:val="false"/>
          <w:color w:val="000000"/>
          <w:sz w:val="28"/>
        </w:rPr>
        <w:t>
      76) мемлекеттік органдардың қолдануы үшін метадеректерді қалыптастырудың үлгілік әдістемесін әзірлеу және бекіту;</w:t>
      </w:r>
    </w:p>
    <w:p>
      <w:pPr>
        <w:spacing w:after="0"/>
        <w:ind w:left="0"/>
        <w:jc w:val="both"/>
      </w:pPr>
      <w:r>
        <w:rPr>
          <w:rFonts w:ascii="Times New Roman"/>
          <w:b w:val="false"/>
          <w:i w:val="false"/>
          <w:color w:val="000000"/>
          <w:sz w:val="28"/>
        </w:rPr>
        <w:t>
      77) Қазақстан Республикасының заңнамасында көзделген өзге де функцияларды жүзеге асыру.</w:t>
      </w:r>
    </w:p>
    <w:bookmarkStart w:name="z25" w:id="22"/>
    <w:p>
      <w:pPr>
        <w:spacing w:after="0"/>
        <w:ind w:left="0"/>
        <w:jc w:val="left"/>
      </w:pPr>
      <w:r>
        <w:rPr>
          <w:rFonts w:ascii="Times New Roman"/>
          <w:b/>
          <w:i w:val="false"/>
          <w:color w:val="000000"/>
        </w:rPr>
        <w:t xml:space="preserve"> 3-тарау. Ұлттық статистика бюросы басшысының  мәртебесі, өкілеттіктері</w:t>
      </w:r>
    </w:p>
    <w:bookmarkEnd w:id="22"/>
    <w:bookmarkStart w:name="z26" w:id="23"/>
    <w:p>
      <w:pPr>
        <w:spacing w:after="0"/>
        <w:ind w:left="0"/>
        <w:jc w:val="both"/>
      </w:pPr>
      <w:r>
        <w:rPr>
          <w:rFonts w:ascii="Times New Roman"/>
          <w:b w:val="false"/>
          <w:i w:val="false"/>
          <w:color w:val="000000"/>
          <w:sz w:val="28"/>
        </w:rPr>
        <w:t>
      16. Ұлттық статистика бюросын басқаруды Ұлттық статистика бюросына жүктелген міндеттердің орындалуына және оның өкілеттіктерін жүзеге асыруға дербес жауапты басшы жүзеге асырады.</w:t>
      </w:r>
    </w:p>
    <w:bookmarkEnd w:id="23"/>
    <w:bookmarkStart w:name="z27" w:id="24"/>
    <w:p>
      <w:pPr>
        <w:spacing w:after="0"/>
        <w:ind w:left="0"/>
        <w:jc w:val="both"/>
      </w:pPr>
      <w:r>
        <w:rPr>
          <w:rFonts w:ascii="Times New Roman"/>
          <w:b w:val="false"/>
          <w:i w:val="false"/>
          <w:color w:val="000000"/>
          <w:sz w:val="28"/>
        </w:rPr>
        <w:t>
      17. Ұлттық статистика бюросының басшысы Қазақстан Республикасының заңнамасына сәйкес лауазымға тағайындалады және лауазымнан босатылады.</w:t>
      </w:r>
    </w:p>
    <w:bookmarkEnd w:id="24"/>
    <w:bookmarkStart w:name="z28" w:id="25"/>
    <w:p>
      <w:pPr>
        <w:spacing w:after="0"/>
        <w:ind w:left="0"/>
        <w:jc w:val="both"/>
      </w:pPr>
      <w:r>
        <w:rPr>
          <w:rFonts w:ascii="Times New Roman"/>
          <w:b w:val="false"/>
          <w:i w:val="false"/>
          <w:color w:val="000000"/>
          <w:sz w:val="28"/>
        </w:rPr>
        <w:t>
      18. Ұлттық статистика бюросы басшысының Қазақстан Республикасының заңнамасына сәйкес лауазымға тағайындалатын және лауазымнан босатылатын үш орынбасары болады.</w:t>
      </w:r>
    </w:p>
    <w:bookmarkEnd w:id="25"/>
    <w:bookmarkStart w:name="z29" w:id="26"/>
    <w:p>
      <w:pPr>
        <w:spacing w:after="0"/>
        <w:ind w:left="0"/>
        <w:jc w:val="both"/>
      </w:pPr>
      <w:r>
        <w:rPr>
          <w:rFonts w:ascii="Times New Roman"/>
          <w:b w:val="false"/>
          <w:i w:val="false"/>
          <w:color w:val="000000"/>
          <w:sz w:val="28"/>
        </w:rPr>
        <w:t>
      19. Ұлттық статистика бюросы басшысының өкілеттіктері:</w:t>
      </w:r>
    </w:p>
    <w:bookmarkEnd w:id="26"/>
    <w:p>
      <w:pPr>
        <w:spacing w:after="0"/>
        <w:ind w:left="0"/>
        <w:jc w:val="both"/>
      </w:pPr>
      <w:r>
        <w:rPr>
          <w:rFonts w:ascii="Times New Roman"/>
          <w:b w:val="false"/>
          <w:i w:val="false"/>
          <w:color w:val="000000"/>
          <w:sz w:val="28"/>
        </w:rPr>
        <w:t>
      1) Ұлттық статистика бюросына жүктелген міндеттерге сәйкес оның қызметін ұйымдастырады және жалпы басшылық етуді жүзеге асырады;</w:t>
      </w:r>
    </w:p>
    <w:p>
      <w:pPr>
        <w:spacing w:after="0"/>
        <w:ind w:left="0"/>
        <w:jc w:val="both"/>
      </w:pPr>
      <w:r>
        <w:rPr>
          <w:rFonts w:ascii="Times New Roman"/>
          <w:b w:val="false"/>
          <w:i w:val="false"/>
          <w:color w:val="000000"/>
          <w:sz w:val="28"/>
        </w:rPr>
        <w:t>
      2) штат санының лимиті шегінде Ұлттық статистика бюросы және оның аумақтық бөлімшелерінің құрылымы бойынша ұсыныстарды Агенттіктің қарауына енгізеді;</w:t>
      </w:r>
    </w:p>
    <w:p>
      <w:pPr>
        <w:spacing w:after="0"/>
        <w:ind w:left="0"/>
        <w:jc w:val="both"/>
      </w:pPr>
      <w:r>
        <w:rPr>
          <w:rFonts w:ascii="Times New Roman"/>
          <w:b w:val="false"/>
          <w:i w:val="false"/>
          <w:color w:val="000000"/>
          <w:sz w:val="28"/>
        </w:rPr>
        <w:t>
      3) өз орынбасарларының және Ұлттық статистика бюросы құрылымдық бөлімшелері басшыларының өкілеттіктерін айқындайды;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Ұлттық статистика бюросының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5) Агенттікпен келісу бойынша Қазақстан Республикасының заңнамасымен белгіленген тәртіпте Ұлттық статистика бюросы аумақтық бөлімшелерінің басшыларын және олардың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6) Ұлттық статистика бюросының еңбек қатынастары мәселелері өзінің құзыретіне жатқызылған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p>
      <w:pPr>
        <w:spacing w:after="0"/>
        <w:ind w:left="0"/>
        <w:jc w:val="both"/>
      </w:pPr>
      <w:r>
        <w:rPr>
          <w:rFonts w:ascii="Times New Roman"/>
          <w:b w:val="false"/>
          <w:i w:val="false"/>
          <w:color w:val="000000"/>
          <w:sz w:val="28"/>
        </w:rPr>
        <w:t>
      7) Ұлттық статистика бюросы аумақтық бөлімшелерінің басшыларын өңірдің шегінен тыс жерге іссапарға жіберу, оларға демалыстар беру және материалдық көмек көрсету, сондай-ақ аумақтық бөлімшелердің басшылары мен олардың орынбасарларын даярлау (қайта даярлау), біліктілігін арттыру, үстемеақы төлеу мәселелерін шешеді;</w:t>
      </w:r>
    </w:p>
    <w:p>
      <w:pPr>
        <w:spacing w:after="0"/>
        <w:ind w:left="0"/>
        <w:jc w:val="both"/>
      </w:pPr>
      <w:r>
        <w:rPr>
          <w:rFonts w:ascii="Times New Roman"/>
          <w:b w:val="false"/>
          <w:i w:val="false"/>
          <w:color w:val="000000"/>
          <w:sz w:val="28"/>
        </w:rPr>
        <w:t>
      8) аумақтық бөлімшелердің басшыларына өңір шегінде оларды іссапарға жіберу, ал олардың орынбасарларын өңір шегінде және одан тыс жерлерге іссапарға жіберу, сондай-ақ басшының орынбасарларына демалыстар беру және оларға материалдық көмек көрсету мәселелерін шешуді береді;</w:t>
      </w:r>
    </w:p>
    <w:p>
      <w:pPr>
        <w:spacing w:after="0"/>
        <w:ind w:left="0"/>
        <w:jc w:val="both"/>
      </w:pPr>
      <w:r>
        <w:rPr>
          <w:rFonts w:ascii="Times New Roman"/>
          <w:b w:val="false"/>
          <w:i w:val="false"/>
          <w:color w:val="000000"/>
          <w:sz w:val="28"/>
        </w:rPr>
        <w:t>
      9) ведомстволық бағынысты ұйымның директорына үстемеақылар төлеуді белгілеуді келіседі;</w:t>
      </w:r>
    </w:p>
    <w:p>
      <w:pPr>
        <w:spacing w:after="0"/>
        <w:ind w:left="0"/>
        <w:jc w:val="both"/>
      </w:pPr>
      <w:r>
        <w:rPr>
          <w:rFonts w:ascii="Times New Roman"/>
          <w:b w:val="false"/>
          <w:i w:val="false"/>
          <w:color w:val="000000"/>
          <w:sz w:val="28"/>
        </w:rPr>
        <w:t>
      10) Ұлттық статистика бюросының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w:t>
      </w:r>
    </w:p>
    <w:p>
      <w:pPr>
        <w:spacing w:after="0"/>
        <w:ind w:left="0"/>
        <w:jc w:val="both"/>
      </w:pPr>
      <w:r>
        <w:rPr>
          <w:rFonts w:ascii="Times New Roman"/>
          <w:b w:val="false"/>
          <w:i w:val="false"/>
          <w:color w:val="000000"/>
          <w:sz w:val="28"/>
        </w:rPr>
        <w:t>
      11) Ұлттық статистика бюросы аумақтық бөлімшелерінің басшылары мен олардың орынбасарларына, сонымен қатар ведомстволық бағынысты ұйымның директорына Қазақстан Республикасының заңнамасында белгіленген тәртіппен тәртіптік жазалар қолданады және көтермелеу шараларын қабылдайды;</w:t>
      </w:r>
    </w:p>
    <w:p>
      <w:pPr>
        <w:spacing w:after="0"/>
        <w:ind w:left="0"/>
        <w:jc w:val="both"/>
      </w:pPr>
      <w:r>
        <w:rPr>
          <w:rFonts w:ascii="Times New Roman"/>
          <w:b w:val="false"/>
          <w:i w:val="false"/>
          <w:color w:val="000000"/>
          <w:sz w:val="28"/>
        </w:rPr>
        <w:t>
      12) өз құзыретінің шегінде Ұлттық статистика бюросы мен оның аумақтық құрылымдық бөлімшелері жұмыскерлерінің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13) Агенттікке Ұлттық статистика бюросының және оның аумақтық бөлімшелерінің жұмыскерлерін (қызметкерлерін) мемлекеттік наградалармен наградтау туралы ұсынулар енгізеді;</w:t>
      </w:r>
    </w:p>
    <w:p>
      <w:pPr>
        <w:spacing w:after="0"/>
        <w:ind w:left="0"/>
        <w:jc w:val="both"/>
      </w:pPr>
      <w:r>
        <w:rPr>
          <w:rFonts w:ascii="Times New Roman"/>
          <w:b w:val="false"/>
          <w:i w:val="false"/>
          <w:color w:val="000000"/>
          <w:sz w:val="28"/>
        </w:rPr>
        <w:t>
      14) Ұлттық статистика бюросының жұмыскерлерін (қызметкерлерін) және оның аумақтық бөлімшелерінің және ведомстволық бағынысты ұйымның басшылығы мен жұмыскерлерін (қызметкерлерін) ведомстволық наградамен наградтау мәселелерін шешеді;</w:t>
      </w:r>
    </w:p>
    <w:p>
      <w:pPr>
        <w:spacing w:after="0"/>
        <w:ind w:left="0"/>
        <w:jc w:val="both"/>
      </w:pPr>
      <w:r>
        <w:rPr>
          <w:rFonts w:ascii="Times New Roman"/>
          <w:b w:val="false"/>
          <w:i w:val="false"/>
          <w:color w:val="000000"/>
          <w:sz w:val="28"/>
        </w:rPr>
        <w:t>
      15) Қазақстан Республикасының заңнамасына сәйкес мемлекеттік органдармен және өзге де ұйымдармен қарым-қатынаста Ұлттық статистика бюросының атынан өкілдік етеді;</w:t>
      </w:r>
    </w:p>
    <w:p>
      <w:pPr>
        <w:spacing w:after="0"/>
        <w:ind w:left="0"/>
        <w:jc w:val="both"/>
      </w:pPr>
      <w:r>
        <w:rPr>
          <w:rFonts w:ascii="Times New Roman"/>
          <w:b w:val="false"/>
          <w:i w:val="false"/>
          <w:color w:val="000000"/>
          <w:sz w:val="28"/>
        </w:rPr>
        <w:t>
      16) Ұлттық статистика бюросында сыбайлас жемқорлыққа қарсы бағытталған шаралар қабылдайды;</w:t>
      </w:r>
    </w:p>
    <w:p>
      <w:pPr>
        <w:spacing w:after="0"/>
        <w:ind w:left="0"/>
        <w:jc w:val="both"/>
      </w:pPr>
      <w:r>
        <w:rPr>
          <w:rFonts w:ascii="Times New Roman"/>
          <w:b w:val="false"/>
          <w:i w:val="false"/>
          <w:color w:val="000000"/>
          <w:sz w:val="28"/>
        </w:rPr>
        <w:t>
      17) Ұлттық статистика бюросы құрылымдық бөлімшелерінің және аумақтық бөлімшелерінің ережелерін бекітеді;</w:t>
      </w:r>
    </w:p>
    <w:p>
      <w:pPr>
        <w:spacing w:after="0"/>
        <w:ind w:left="0"/>
        <w:jc w:val="both"/>
      </w:pPr>
      <w:r>
        <w:rPr>
          <w:rFonts w:ascii="Times New Roman"/>
          <w:b w:val="false"/>
          <w:i w:val="false"/>
          <w:color w:val="000000"/>
          <w:sz w:val="28"/>
        </w:rPr>
        <w:t>
      18) Ұлттық статистика бюросы аумақтық бөлімшелерінің басшылары мен олардың орынбасарларының және ведомстволық бағынысты ұйым директорының міндеттері мен өкілеттіліктерін анықтайды;</w:t>
      </w:r>
    </w:p>
    <w:p>
      <w:pPr>
        <w:spacing w:after="0"/>
        <w:ind w:left="0"/>
        <w:jc w:val="both"/>
      </w:pPr>
      <w:r>
        <w:rPr>
          <w:rFonts w:ascii="Times New Roman"/>
          <w:b w:val="false"/>
          <w:i w:val="false"/>
          <w:color w:val="000000"/>
          <w:sz w:val="28"/>
        </w:rPr>
        <w:t>
      19) Агенттікпен келісу бойынша Қазақстан Республикасының заңнамасында белгіленген тәртіппен ведомстволық бағынысты ұйымның директорын және оның орынбасарларын тағайындайды;</w:t>
      </w:r>
    </w:p>
    <w:p>
      <w:pPr>
        <w:spacing w:after="0"/>
        <w:ind w:left="0"/>
        <w:jc w:val="both"/>
      </w:pPr>
      <w:r>
        <w:rPr>
          <w:rFonts w:ascii="Times New Roman"/>
          <w:b w:val="false"/>
          <w:i w:val="false"/>
          <w:color w:val="000000"/>
          <w:sz w:val="28"/>
        </w:rPr>
        <w:t>
      20) аумақтық бөлімшелер басшылығының лауазымдық нұсқаулықтарын бекітеді;</w:t>
      </w:r>
    </w:p>
    <w:p>
      <w:pPr>
        <w:spacing w:after="0"/>
        <w:ind w:left="0"/>
        <w:jc w:val="both"/>
      </w:pPr>
      <w:r>
        <w:rPr>
          <w:rFonts w:ascii="Times New Roman"/>
          <w:b w:val="false"/>
          <w:i w:val="false"/>
          <w:color w:val="000000"/>
          <w:sz w:val="28"/>
        </w:rPr>
        <w:t>
      21) алдағы жылға нормативтік құқықтық актілердің құқықтық мониторингін жүргізу графигін бекітеді.</w:t>
      </w:r>
    </w:p>
    <w:p>
      <w:pPr>
        <w:spacing w:after="0"/>
        <w:ind w:left="0"/>
        <w:jc w:val="both"/>
      </w:pPr>
      <w:r>
        <w:rPr>
          <w:rFonts w:ascii="Times New Roman"/>
          <w:b w:val="false"/>
          <w:i w:val="false"/>
          <w:color w:val="000000"/>
          <w:sz w:val="28"/>
        </w:rPr>
        <w:t>
      22)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Ұлттық статистика бюросының басшысы болмаған кезде оның өкілеттіктерін Қазақстан Республикасының қолданыстағы заңнамасына сәйкес оны алмастыратын тұлға орындайды.</w:t>
      </w:r>
    </w:p>
    <w:bookmarkStart w:name="z30" w:id="2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7"/>
    <w:bookmarkStart w:name="z31" w:id="28"/>
    <w:p>
      <w:pPr>
        <w:spacing w:after="0"/>
        <w:ind w:left="0"/>
        <w:jc w:val="left"/>
      </w:pPr>
      <w:r>
        <w:rPr>
          <w:rFonts w:ascii="Times New Roman"/>
          <w:b/>
          <w:i w:val="false"/>
          <w:color w:val="000000"/>
        </w:rPr>
        <w:t xml:space="preserve"> 4-тарау. Ұлттық статистика бюросының мүлкі</w:t>
      </w:r>
    </w:p>
    <w:bookmarkEnd w:id="28"/>
    <w:bookmarkStart w:name="z32" w:id="29"/>
    <w:p>
      <w:pPr>
        <w:spacing w:after="0"/>
        <w:ind w:left="0"/>
        <w:jc w:val="both"/>
      </w:pPr>
      <w:r>
        <w:rPr>
          <w:rFonts w:ascii="Times New Roman"/>
          <w:b w:val="false"/>
          <w:i w:val="false"/>
          <w:color w:val="000000"/>
          <w:sz w:val="28"/>
        </w:rPr>
        <w:t>
      21. Ұлттық статистика бюросы Қазақстан Республикасының заңнамасында көзделген жағдайларда жедел басқару құқығымен оқшауланған мүлікке ие бола алады.</w:t>
      </w:r>
    </w:p>
    <w:bookmarkEnd w:id="29"/>
    <w:p>
      <w:pPr>
        <w:spacing w:after="0"/>
        <w:ind w:left="0"/>
        <w:jc w:val="both"/>
      </w:pPr>
      <w:r>
        <w:rPr>
          <w:rFonts w:ascii="Times New Roman"/>
          <w:b w:val="false"/>
          <w:i w:val="false"/>
          <w:color w:val="000000"/>
          <w:sz w:val="28"/>
        </w:rPr>
        <w:t>
      Ұлттық статистика бюросының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22. Ұлттық статистика бюросына бекітіп берілген мүлік республикалық меншікке жатады.</w:t>
      </w:r>
    </w:p>
    <w:bookmarkEnd w:id="30"/>
    <w:bookmarkStart w:name="z34" w:id="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Ұлттық статистика бюросы,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1"/>
    <w:bookmarkStart w:name="z35" w:id="32"/>
    <w:p>
      <w:pPr>
        <w:spacing w:after="0"/>
        <w:ind w:left="0"/>
        <w:jc w:val="left"/>
      </w:pPr>
      <w:r>
        <w:rPr>
          <w:rFonts w:ascii="Times New Roman"/>
          <w:b/>
          <w:i w:val="false"/>
          <w:color w:val="000000"/>
        </w:rPr>
        <w:t xml:space="preserve"> 5-тарау. Ұлттық статистика бюросын қайта ұйымдастыру және тарату</w:t>
      </w:r>
    </w:p>
    <w:bookmarkEnd w:id="32"/>
    <w:bookmarkStart w:name="z36" w:id="33"/>
    <w:p>
      <w:pPr>
        <w:spacing w:after="0"/>
        <w:ind w:left="0"/>
        <w:jc w:val="both"/>
      </w:pPr>
      <w:r>
        <w:rPr>
          <w:rFonts w:ascii="Times New Roman"/>
          <w:b w:val="false"/>
          <w:i w:val="false"/>
          <w:color w:val="000000"/>
          <w:sz w:val="28"/>
        </w:rPr>
        <w:t>
      24. Ұлттық статистика бюросын қайта ұйымдастыру және тарату Қазақстан Республикасының заңнамасына сәйкес жүзеге асырылады.</w:t>
      </w:r>
    </w:p>
    <w:bookmarkEnd w:id="33"/>
    <w:bookmarkStart w:name="z37" w:id="34"/>
    <w:p>
      <w:pPr>
        <w:spacing w:after="0"/>
        <w:ind w:left="0"/>
        <w:jc w:val="left"/>
      </w:pPr>
      <w:r>
        <w:rPr>
          <w:rFonts w:ascii="Times New Roman"/>
          <w:b/>
          <w:i w:val="false"/>
          <w:color w:val="000000"/>
        </w:rPr>
        <w:t xml:space="preserve"> Ұлттық статистика бюросының қарамағындағы ұйымдарының тізбесі</w:t>
      </w:r>
    </w:p>
    <w:bookmarkEnd w:id="34"/>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Start w:name="z38" w:id="35"/>
    <w:p>
      <w:pPr>
        <w:spacing w:after="0"/>
        <w:ind w:left="0"/>
        <w:jc w:val="left"/>
      </w:pPr>
      <w:r>
        <w:rPr>
          <w:rFonts w:ascii="Times New Roman"/>
          <w:b/>
          <w:i w:val="false"/>
          <w:color w:val="000000"/>
        </w:rPr>
        <w:t xml:space="preserve"> Ұлттық статистика бюросының қарамағындағы мемлекеттік мекемелер - аумақтық бөлімшелерінің тізбесі</w:t>
      </w:r>
    </w:p>
    <w:bookmarkEnd w:id="35"/>
    <w:bookmarkStart w:name="z39" w:id="3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36"/>
    <w:bookmarkStart w:name="z40" w:id="37"/>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37"/>
    <w:bookmarkStart w:name="z41" w:id="38"/>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38"/>
    <w:bookmarkStart w:name="z42" w:id="39"/>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39"/>
    <w:bookmarkStart w:name="z43" w:id="40"/>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40"/>
    <w:bookmarkStart w:name="z44" w:id="41"/>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41"/>
    <w:bookmarkStart w:name="z45" w:id="42"/>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42"/>
    <w:bookmarkStart w:name="z46" w:id="43"/>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43"/>
    <w:bookmarkStart w:name="z47" w:id="44"/>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44"/>
    <w:bookmarkStart w:name="z48" w:id="45"/>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45"/>
    <w:bookmarkStart w:name="z49" w:id="46"/>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46"/>
    <w:bookmarkStart w:name="z50" w:id="47"/>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47"/>
    <w:bookmarkStart w:name="z51" w:id="48"/>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48"/>
    <w:bookmarkStart w:name="z52" w:id="49"/>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49"/>
    <w:bookmarkStart w:name="z53" w:id="50"/>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Нұр-Сұлтан қаласы бойынша департаменті" республикалық мемлекеттік мекемесі.</w:t>
      </w:r>
    </w:p>
    <w:bookmarkEnd w:id="50"/>
    <w:bookmarkStart w:name="z54" w:id="51"/>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51"/>
    <w:bookmarkStart w:name="z55" w:id="52"/>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