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8796" w14:textId="d728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 желтоқсандағы № 163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6421792,2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50042,2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13524,0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4721784,0 мың теңге;</w:t>
      </w:r>
    </w:p>
    <w:bookmarkEnd w:id="8"/>
    <w:bookmarkStart w:name="z13" w:id="9"/>
    <w:p>
      <w:pPr>
        <w:spacing w:after="0"/>
        <w:ind w:left="0"/>
        <w:jc w:val="both"/>
      </w:pPr>
      <w:r>
        <w:rPr>
          <w:rFonts w:ascii="Times New Roman"/>
          <w:b w:val="false"/>
          <w:i w:val="false"/>
          <w:color w:val="000000"/>
          <w:sz w:val="28"/>
        </w:rPr>
        <w:t>
      2) шығындар – 6633085,8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10203,2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46071,2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24238,6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24238,6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- 245735,4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245735,4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