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f459" w14:textId="18df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25 шілдедегі № 138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90050,2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87690,2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92371,9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34561,4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30568,4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36491,8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25760,5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21702,5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25978,9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21311,6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18863,6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22480,7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31321,7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29663,7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32956,9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256750,6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203434,6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312993,2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1-қосымша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4-қосымша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7-қосымша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10-қосымша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13-қосымша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16-қосымша</w:t>
            </w:r>
          </w:p>
        </w:tc>
      </w:tr>
    </w:tbl>
    <w:bookmarkStart w:name="z1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19-қосымша</w:t>
            </w:r>
          </w:p>
        </w:tc>
      </w:tr>
    </w:tbl>
    <w:bookmarkStart w:name="z14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22-қосымша</w:t>
            </w:r>
          </w:p>
        </w:tc>
      </w:tr>
    </w:tbl>
    <w:bookmarkStart w:name="z14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25-қосымша</w:t>
            </w:r>
          </w:p>
        </w:tc>
      </w:tr>
    </w:tbl>
    <w:bookmarkStart w:name="z15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28-қосымша</w:t>
            </w:r>
          </w:p>
        </w:tc>
      </w:tr>
    </w:tbl>
    <w:bookmarkStart w:name="z16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34-қосымша</w:t>
            </w:r>
          </w:p>
        </w:tc>
      </w:tr>
    </w:tbl>
    <w:bookmarkStart w:name="z16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