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345c6" w14:textId="05345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28 желтоқсандағы № 79 "Федоров ауданы ауылының,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2022 жылғы 23 мамырдағы № 130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2021 жылғы 28 желтоқсандағы № 79 "Федоров ауданы ауылының, ауылдық округтерінің 2022-2024 жылдарға арналған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Федоров ауданы Баннов ауылдық округінің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41722,0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3733,0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37989,0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42333,9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- 611,9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611,9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Федоров ауданы Вишневый ауылдық округінің 2022-2024 жылдарға арналған бюджеті тиісінше 4, 5 және 6-қосымшаларға сәйкес, оның ішінде 2022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25207,9 мың теңге,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1260,0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23931,9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25552,0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- 344,1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344,1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Федоров ауданы Воронеж ауылдық округінің 2022-2024 жылдарға арналған бюджеті тиісінше 7, 8 және 9-қосымшаларға сәйкес, оның ішінде 2022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90358,0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2149,0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211,0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87998,0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92679,7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- 2321,7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2321,7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Федоров ауданы Камышин ауылдық округінің 2022-2024 жылдарға арналған бюджеті тиісінше 10, 11 және 12-қосымшаларға сәйкес, оның ішінде 2022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35205,0 мың теңге, оның ішінде: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3844,0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149,0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31212,0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37135,4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- 1930,4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1930,4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Федоров ауданы Қоржынкөл ауылдық округінің 2022-2024 жылдарға арналған бюджеті тиісінше 13, 14 және 15-қосымшаларға сәйкес, оның ішінде 2022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31779,0 мың теңге, оның ішінде: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2649,0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29130,0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32051,0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- 272,0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272,0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Федоров ауданы Қосарал ауылдық округінің 2022-2024 жылдарға арналған бюджеті тиісінше 16, 17 және 18-қосымшаларға сәйкес, оның ішінде 2022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26696,0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1531,0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50,0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25115,0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27502,2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- 806,2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806,2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Федоров ауданы Костряков ауылдық округінің 2022-2024 жылдарға арналған бюджеті тиісінше 19, 20 және 21-қосымшаларға сәйкес, оның ішінде 2022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25704,0 мың теңге, оның ішінде: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4058,0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21646,0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25922,4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- 218,4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218,4 мың теңге.";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Федоров ауданы Ленин ауылдық округінің 2022-2024 жылдарға арналған бюджеті тиісінше 22, 23 және 24-қосымшаларға сәйкес, оның ішінде 2022 жылға мынадай көлемдерде бекітілсін: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21487,6 мың теңге, оның ішінде: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2448,0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19039,6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22656,7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- 1169,1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1169,1 мың теңге.";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Федоров ауданы Новошумный ауылының 2022-2024 жылдарға арналған бюджеті тиісінше 25, 26 және 27-қосымшаларға сәйкес, оның ішінде 2022 жылға мынадай көлемдерде бекітілсін: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27873,7 мың теңге, оның ішінде: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1658,0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26215,7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29508,9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- 1635,2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1635,2 мың теңге.";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Федоров ауданы Первомай ауылдық округінің 2022-2024 жылдарға арналған бюджеті тиісінше 28, 29 және 30-қосымшаларға сәйкес, оның ішінде 2022 жылға мынадай көлемдерде бекітілсін: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23905,0 мың теңге, оның ішінде: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1588,0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22317,0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24335,2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- 430,2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430,2 мың теңге.";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Федоров ауданы Федоров ауылдық округінің 2022-2024 жылдарға арналған бюджеті тиісінше 34, 35 және 36-қосымшаларға сәйкес, оның ішінде 2022 жылға мынадай көлемдерде бекітілсін: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259163,3 мың теңге, оның ішінде: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37306,0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221857,3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315405,9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- 56242,6 мың теңге;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56242,6 мың теңге.";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71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Баннов ауылдық округінің 2022 жылға арналған бюджеті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80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Вишневый ауылдық округінің 2022 жылға арналған бюджеті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89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Воронеж ауылдық округінің 2022 жылға арналған бюджеті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98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Камышин ауылдық округінің 2022 жылға арналған бюджеті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07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Қоржынкөл ауылдық округінің 2022 жылға арналған бюджеті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16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Қосарал ауылдық округінің 2022 жылға арналған бюджеті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25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Костряков ауылдық округінің 2022 жылға арналған бюджеті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34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Ленин ауылдық округінің 2022 жылға арналған бюджеті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43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Новошумный ауылының 2022 жылға арналған бюджеті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52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Первомай ауылдық округінің 2022 жылға арналған бюджеті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261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Федоров ауылдық округінің 2022 жылға арналған бюджеті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