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5147" w14:textId="f465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203 "Қостанай облысы Федоров ауданы Вишневый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84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Вишневый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Вишневый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Вишневый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Вишневый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 А. Андреев</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Вишневый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Вишневый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Вишневый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Вишневый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Вишневый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Вишневый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Вишневый ауылдық округінің ауылдары шегінде бөлек жергілікті қоғамдастық жиынын өткізуді Вишневый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Вишневый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Вишневый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Вишневый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