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87eb" w14:textId="9e2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14 ақпандағы № 25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Федоров ауданы бойынша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әкімдігінің 13.03.2026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Федоров ауданда Коммуналдық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2"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3"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4"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5"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6" w:id="16"/>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6"/>
    <w:bookmarkStart w:name="z27" w:id="17"/>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8" w:id="18"/>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9" w:id="19"/>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30" w:id="20"/>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20"/>
    <w:bookmarkStart w:name="z31" w:id="21"/>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2" w:id="22"/>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3" w:id="23"/>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4" w:id="24"/>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5" w:id="25"/>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6" w:id="26"/>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7" w:id="27"/>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8" w:id="28"/>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9" w:id="2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0" w:id="30"/>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0"/>
    <w:bookmarkStart w:name="z41"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2"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3"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4"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5"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6"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7"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8"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9"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50"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51"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52"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3"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4" w:id="4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5" w:id="45"/>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5"/>
    <w:bookmarkStart w:name="z56"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7"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8"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9"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60"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1"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2"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3"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өзі орнатуы жағдайларын қоспағанда, өнім беруші тұтынушымен жасалған шартқа Қазақстан Республикасы заңнамасының талаптарына сәйкес жеткізуші тұтынушының есепке алу құралын сатып алу және орнату шығындарын өтей отырып, тұтынушыға есепке алу құралын сатып алады және орнатады.</w:t>
      </w:r>
    </w:p>
    <w:bookmarkEnd w:id="53"/>
    <w:bookmarkStart w:name="z64"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Федоров ауданы Мәслихаты бекіткен жылыту маусымына дайындық және оны өткізу қағидаларына сәйкес ұйымдастырады.</w:t>
      </w:r>
    </w:p>
    <w:bookmarkEnd w:id="54"/>
    <w:bookmarkStart w:name="z65"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6"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7"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8"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9"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70"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1"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2"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3"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4"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5"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6"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7"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8" w:id="68"/>
    <w:p>
      <w:pPr>
        <w:spacing w:after="0"/>
        <w:ind w:left="0"/>
        <w:jc w:val="both"/>
      </w:pPr>
      <w:r>
        <w:rPr>
          <w:rFonts w:ascii="Times New Roman"/>
          <w:b w:val="false"/>
          <w:i w:val="false"/>
          <w:color w:val="000000"/>
          <w:sz w:val="28"/>
        </w:rPr>
        <w:t>
      20. Тұтынушы:</w:t>
      </w:r>
    </w:p>
    <w:bookmarkEnd w:id="68"/>
    <w:bookmarkStart w:name="z79"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80"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1"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2"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3"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4"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5"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6"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7" w:id="77"/>
    <w:p>
      <w:pPr>
        <w:spacing w:after="0"/>
        <w:ind w:left="0"/>
        <w:jc w:val="both"/>
      </w:pPr>
      <w:r>
        <w:rPr>
          <w:rFonts w:ascii="Times New Roman"/>
          <w:b w:val="false"/>
          <w:i w:val="false"/>
          <w:color w:val="000000"/>
          <w:sz w:val="28"/>
        </w:rPr>
        <w:t>
      21. Жеткізуші:</w:t>
      </w:r>
    </w:p>
    <w:bookmarkEnd w:id="77"/>
    <w:bookmarkStart w:name="z88"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9"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90"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1"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2"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3"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4"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5"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6"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7" w:id="87"/>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87"/>
    <w:bookmarkStart w:name="z98"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9"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100"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1"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2"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3"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органы бекіткен тұтыну нормалар бойынша.</w:t>
      </w:r>
    </w:p>
    <w:bookmarkEnd w:id="93"/>
    <w:bookmarkStart w:name="z104"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5" w:id="95"/>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5"/>
    <w:bookmarkStart w:name="z106" w:id="96"/>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6"/>
    <w:bookmarkStart w:name="z107" w:id="97"/>
    <w:p>
      <w:pPr>
        <w:spacing w:after="0"/>
        <w:ind w:left="0"/>
        <w:jc w:val="left"/>
      </w:pPr>
      <w:r>
        <w:rPr>
          <w:rFonts w:ascii="Times New Roman"/>
          <w:b/>
          <w:i w:val="false"/>
          <w:color w:val="000000"/>
        </w:rPr>
        <w:t xml:space="preserve"> 4-1. БЕО-ның талаптары мен жұмыс тәртібі</w:t>
      </w:r>
    </w:p>
    <w:bookmarkEnd w:id="97"/>
    <w:bookmarkStart w:name="z108" w:id="98"/>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98"/>
    <w:bookmarkStart w:name="z109" w:id="99"/>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9"/>
    <w:bookmarkStart w:name="z110" w:id="100"/>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00"/>
    <w:bookmarkStart w:name="z111" w:id="101"/>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01"/>
    <w:bookmarkStart w:name="z112" w:id="102"/>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bookmarkEnd w:id="102"/>
    <w:bookmarkStart w:name="z113" w:id="103"/>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03"/>
    <w:bookmarkStart w:name="z114" w:id="104"/>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bookmarkEnd w:id="104"/>
    <w:bookmarkStart w:name="z115" w:id="105"/>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5"/>
    <w:bookmarkStart w:name="z116" w:id="106"/>
    <w:p>
      <w:pPr>
        <w:spacing w:after="0"/>
        <w:ind w:left="0"/>
        <w:jc w:val="both"/>
      </w:pPr>
      <w:r>
        <w:rPr>
          <w:rFonts w:ascii="Times New Roman"/>
          <w:b w:val="false"/>
          <w:i w:val="false"/>
          <w:color w:val="000000"/>
          <w:sz w:val="28"/>
        </w:rPr>
        <w:t>
      30-9. Сәйкессіздіктер анықталған жағдайда БЕО бастама жасайды:</w:t>
      </w:r>
    </w:p>
    <w:bookmarkEnd w:id="106"/>
    <w:bookmarkStart w:name="z117" w:id="10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7"/>
    <w:bookmarkStart w:name="z118" w:id="10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8"/>
    <w:bookmarkStart w:name="z119" w:id="109"/>
    <w:p>
      <w:pPr>
        <w:spacing w:after="0"/>
        <w:ind w:left="0"/>
        <w:jc w:val="both"/>
      </w:pPr>
      <w:r>
        <w:rPr>
          <w:rFonts w:ascii="Times New Roman"/>
          <w:b w:val="false"/>
          <w:i w:val="false"/>
          <w:color w:val="000000"/>
          <w:sz w:val="28"/>
        </w:rPr>
        <w:t>
      3) тиісті шотты түзетуге бастамашылық етуге;</w:t>
      </w:r>
    </w:p>
    <w:bookmarkEnd w:id="109"/>
    <w:bookmarkStart w:name="z120" w:id="110"/>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10"/>
    <w:bookmarkStart w:name="z121" w:id="111"/>
    <w:p>
      <w:pPr>
        <w:spacing w:after="0"/>
        <w:ind w:left="0"/>
        <w:jc w:val="both"/>
      </w:pPr>
      <w:r>
        <w:rPr>
          <w:rFonts w:ascii="Times New Roman"/>
          <w:b w:val="false"/>
          <w:i w:val="false"/>
          <w:color w:val="000000"/>
          <w:sz w:val="28"/>
        </w:rPr>
        <w:t>
      БЕО міндетті:</w:t>
      </w:r>
    </w:p>
    <w:bookmarkEnd w:id="111"/>
    <w:bookmarkStart w:name="z122" w:id="11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12"/>
    <w:bookmarkStart w:name="z123" w:id="11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13"/>
    <w:bookmarkStart w:name="z124" w:id="11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4"/>
    <w:bookmarkStart w:name="z125" w:id="115"/>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bookmarkEnd w:id="115"/>
    <w:bookmarkStart w:name="z126" w:id="116"/>
    <w:p>
      <w:pPr>
        <w:spacing w:after="0"/>
        <w:ind w:left="0"/>
        <w:jc w:val="both"/>
      </w:pPr>
      <w:r>
        <w:rPr>
          <w:rFonts w:ascii="Times New Roman"/>
          <w:b w:val="false"/>
          <w:i w:val="false"/>
          <w:color w:val="000000"/>
          <w:sz w:val="28"/>
        </w:rPr>
        <w:t>
      30-12. БЕО-ға қойылатын талаптар:</w:t>
      </w:r>
    </w:p>
    <w:bookmarkEnd w:id="116"/>
    <w:bookmarkStart w:name="z127" w:id="11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7"/>
    <w:bookmarkStart w:name="z128" w:id="11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8"/>
    <w:bookmarkStart w:name="z129" w:id="11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9"/>
    <w:bookmarkStart w:name="z130" w:id="12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20"/>
    <w:bookmarkStart w:name="z131" w:id="12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21"/>
    <w:bookmarkStart w:name="z132" w:id="122"/>
    <w:p>
      <w:pPr>
        <w:spacing w:after="0"/>
        <w:ind w:left="0"/>
        <w:jc w:val="both"/>
      </w:pPr>
      <w:r>
        <w:rPr>
          <w:rFonts w:ascii="Times New Roman"/>
          <w:b w:val="false"/>
          <w:i w:val="false"/>
          <w:color w:val="000000"/>
          <w:sz w:val="28"/>
        </w:rPr>
        <w:t>
      30-13. БЕО функциялары:</w:t>
      </w:r>
    </w:p>
    <w:bookmarkEnd w:id="122"/>
    <w:bookmarkStart w:name="z133" w:id="12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23"/>
    <w:bookmarkStart w:name="z134" w:id="12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4"/>
    <w:bookmarkStart w:name="z135" w:id="12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5"/>
    <w:bookmarkStart w:name="z136" w:id="12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26"/>
    <w:bookmarkStart w:name="z137" w:id="12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27"/>
    <w:bookmarkStart w:name="z138" w:id="12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28"/>
    <w:bookmarkStart w:name="z139" w:id="12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29"/>
    <w:bookmarkStart w:name="z140" w:id="13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30"/>
    <w:bookmarkStart w:name="z141" w:id="131"/>
    <w:p>
      <w:pPr>
        <w:spacing w:after="0"/>
        <w:ind w:left="0"/>
        <w:jc w:val="both"/>
      </w:pPr>
      <w:r>
        <w:rPr>
          <w:rFonts w:ascii="Times New Roman"/>
          <w:b w:val="false"/>
          <w:i w:val="false"/>
          <w:color w:val="000000"/>
          <w:sz w:val="28"/>
        </w:rPr>
        <w:t>
      30-14. БЕО қызметінің нәтижелілігін бағалау:</w:t>
      </w:r>
    </w:p>
    <w:bookmarkEnd w:id="131"/>
    <w:bookmarkStart w:name="z142" w:id="13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32"/>
    <w:bookmarkStart w:name="z143" w:id="13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33"/>
    <w:bookmarkStart w:name="z144" w:id="13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34"/>
    <w:bookmarkStart w:name="z145" w:id="13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35"/>
    <w:bookmarkStart w:name="z146" w:id="13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36"/>
    <w:bookmarkStart w:name="z147" w:id="13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37"/>
    <w:bookmarkStart w:name="z148" w:id="13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38"/>
    <w:bookmarkStart w:name="z149" w:id="13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9"/>
    <w:bookmarkStart w:name="z150" w:id="14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40"/>
    <w:bookmarkStart w:name="z151" w:id="14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41"/>
    <w:bookmarkStart w:name="z152" w:id="14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42"/>
    <w:bookmarkStart w:name="z153" w:id="14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43"/>
    <w:bookmarkStart w:name="z154" w:id="144"/>
    <w:p>
      <w:pPr>
        <w:spacing w:after="0"/>
        <w:ind w:left="0"/>
        <w:jc w:val="left"/>
      </w:pPr>
      <w:r>
        <w:rPr>
          <w:rFonts w:ascii="Times New Roman"/>
          <w:b/>
          <w:i w:val="false"/>
          <w:color w:val="000000"/>
        </w:rPr>
        <w:t xml:space="preserve"> 5. Дауларды шешу тәртібі</w:t>
      </w:r>
    </w:p>
    <w:bookmarkEnd w:id="144"/>
    <w:bookmarkStart w:name="z155" w:id="145"/>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5"/>
    <w:bookmarkStart w:name="z156" w:id="146"/>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6"/>
    <w:bookmarkStart w:name="z157" w:id="14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7"/>
    <w:bookmarkStart w:name="z158" w:id="14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8"/>
    <w:bookmarkStart w:name="z159" w:id="149"/>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49"/>
    <w:bookmarkStart w:name="z160" w:id="15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50"/>
    <w:bookmarkStart w:name="z161" w:id="15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51"/>
    <w:bookmarkStart w:name="z162" w:id="15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52"/>
    <w:bookmarkStart w:name="z163" w:id="15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53"/>
    <w:bookmarkStart w:name="z164" w:id="15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4"/>
    <w:bookmarkStart w:name="z165" w:id="155"/>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55"/>
    <w:bookmarkStart w:name="z166" w:id="156"/>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6"/>
    <w:bookmarkStart w:name="z167" w:id="157"/>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57"/>
    <w:bookmarkStart w:name="z168" w:id="158"/>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58"/>
    <w:bookmarkStart w:name="z169" w:id="159"/>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59"/>
    <w:bookmarkStart w:name="z170" w:id="16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60"/>
    <w:bookmarkStart w:name="z171" w:id="161"/>
    <w:p>
      <w:pPr>
        <w:spacing w:after="0"/>
        <w:ind w:left="0"/>
        <w:jc w:val="left"/>
      </w:pPr>
      <w:r>
        <w:rPr>
          <w:rFonts w:ascii="Times New Roman"/>
          <w:b/>
          <w:i w:val="false"/>
          <w:color w:val="000000"/>
        </w:rPr>
        <w:t xml:space="preserve"> 6. Қорытынды ережелер</w:t>
      </w:r>
    </w:p>
    <w:bookmarkEnd w:id="161"/>
    <w:bookmarkStart w:name="z172" w:id="162"/>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2"/>
    <w:bookmarkStart w:name="z173" w:id="163"/>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6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