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340" w14:textId="7af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29 желтоқсандағы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27637,4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3076,0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24478,4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27637,4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Бауман ауылының бюджетінде аудандық бюджеттен берілетін субвенция көлемі 21784,0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Бауман ауылының бюджетінен аудандық бюджетке бюджеттік алып қоюлар көзделмеген.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Бауман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Ершов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157164,8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18168,0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138925,8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158645,8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-1481,0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1481,0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Ершов ауылдық округінің бюджетінде аудандық бюджеттен берілетін субвенция көлемі 6445,0 мың теңге сомасында көзделгені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Ершов ауылдық округінің бюджетінен аудандық бюджетке бюджеттік алып қоюлар көзделмеген.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Ершов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27361,8 мың теңге, оның iшiнде: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2009,0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25277,8 мың теңге;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27361,8 мың теңге;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Киров ауылдық округінің бюджетінде аудандық бюджеттен берілетін субвенция көлемі 22741,0 мың теңге сомасында көзделгені ескерілсін.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Киров ауылдық округінің бюджетінен аудандық бюджетке бюджеттік алып қоюлар көзделмеген.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Новопокров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126364,1 мың теңге, оның iшiнде: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9042,0 мың теңге;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222,0 мың теңге;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342,0 мың теңге;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116758,1 мың теңге;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127551,1 мың теңге;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-1187,0 мың теңге;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1187,0 мың теңге.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Новопокров ауылдық округінің бюджетінде аудандық бюджеттен берілетін субвенция көлемі 21443,0 мың теңге сомасында көзделгені ескерілсін.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Новопокров ауылдық округінің бюджетінен аудандық бюджетке бюджеттік алып қоюлар көзделмеген.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Новопокров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Обаған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15 -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2023 жылға мынадай көлемдерде бекітілсін: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116920,5 мың теңге, оның iшiнде: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2439,0 мың теңге;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114481,5 мың теңге;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116970,9 мың теңге;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-50,4 мың теңге;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50,4 мың теңге.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Обаған ауылдық округінің бюджетінде аудандық бюджеттен берілетін субвенция көлемі 22534,0 мың теңге сомасында көзделгені ескерілсін.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Обаған ауылдық округінің бюджетінен аудандық бюджетке бюджеттік алып қоюлар көзделмеген.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Обаған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Пресногорьков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51609,6 мың теңге, оның iшiнде: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8615,0 мың теңге;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42994,6 мың теңге;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51734,4 мың теңге;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-124,8 мың теңге;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124,8 мың теңге.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Пресногорьков ауылдық округінің бюджетінде арналған аудандық бюджеттен берілетін субвенция көлемі 31639,0 мың теңге сомасында көзделгені ескерілсін.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Пресногорьков ауылдық округінің бюджетінен аудандық бюджетке бюджеттік алып қоюлар көзделмеген.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Пресногорьков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Ряжск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43257,4 мың теңге, оның iшiнде: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4959,0 мың теңге;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38298,4 мың теңге;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43257,4 мың теңге;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2023 жылға арналған Ряжск ауылдық округінің бюджетінде аудандық бюджеттен берілетін субвенция көлемі 24594,0 мың теңге сомасында көзделгені ескерілсін.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Ряжск ауылдық округінің бюджеттен аудандық бюджетке бюджеттік алып қоюлар көзделмеген.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Ряжск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Сатай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299909,1 мың теңге, оның iшiнде: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4566,0 мың теңге;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1257,0 мың теңге;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294086,1 мың теңге;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300742,1 мың теңге;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-833,0 мың теңге;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833,0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2023 жылға арналған Сатай ауылының бюджетінде аудандық бюджеттен берілетін субвенция көлемі 20527,0 мың теңге сомасында көзделгені ескерілсін.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Сатай ауылының бюджетінен аудандық бюджетке бюджеттік алып қоюлар көзделмеген.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Сатай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Троебратское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42822,0 мың теңге, оның iшiнде: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5496,0 мың теңге;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37326,0 мың теңге;</w:t>
      </w:r>
    </w:p>
    <w:bookmarkEnd w:id="134"/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44320,0 мың теңге;</w:t>
      </w:r>
    </w:p>
    <w:bookmarkEnd w:id="135"/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-1498,0 мың теңге;</w:t>
      </w:r>
    </w:p>
    <w:bookmarkEnd w:id="140"/>
    <w:bookmarkStart w:name="z1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1498,0 мың теңге.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2023 жылға арналған Троебратское ауылының бюджетінде аудандық бюджеттен берілетін субвенция көлемі 33224,0 мың теңге сомасында көзделгені ескерілсін.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Троебратское ауылының бюджеттен аудандық бюджетке бюджеттік алып қоюлар көзделмеген.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Троебратское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Федоров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252745,5 мың теңге, оның iшiнде:</w:t>
      </w:r>
    </w:p>
    <w:bookmarkEnd w:id="146"/>
    <w:bookmarkStart w:name="z1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14771,0 мың теңге;</w:t>
      </w:r>
    </w:p>
    <w:bookmarkEnd w:id="147"/>
    <w:bookmarkStart w:name="z1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55,0 мың теңге;</w:t>
      </w:r>
    </w:p>
    <w:bookmarkEnd w:id="148"/>
    <w:bookmarkStart w:name="z1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9"/>
    <w:bookmarkStart w:name="z1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237919,5 мың теңге;</w:t>
      </w:r>
    </w:p>
    <w:bookmarkEnd w:id="150"/>
    <w:bookmarkStart w:name="z1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254108,9 мың теңге;</w:t>
      </w:r>
    </w:p>
    <w:bookmarkEnd w:id="151"/>
    <w:bookmarkStart w:name="z1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2"/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3"/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4"/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5"/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-1363,4 мың теңге;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1363,4 мың теңге.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2023 жылға арналған Федоров ауылдық округінің бюджетінде аудандық бюджеттен берілетін субвенция көлемі 19549,0 мың теңге сомасында көзделгені ескерілсін.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Федоров ауылдық округінің бюджетінен аудандық бюджетке бюджеттік алып қоюлар көзделмеген.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Федоров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Ұзынкөл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442396,3 мың теңге, оның iшiнде:</w:t>
      </w:r>
    </w:p>
    <w:bookmarkEnd w:id="162"/>
    <w:bookmarkStart w:name="z1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47578,0 мың теңге;</w:t>
      </w:r>
    </w:p>
    <w:bookmarkEnd w:id="163"/>
    <w:bookmarkStart w:name="z1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926,0 мың теңге;</w:t>
      </w:r>
    </w:p>
    <w:bookmarkEnd w:id="164"/>
    <w:bookmarkStart w:name="z1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65"/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393892,3 мың теңге;</w:t>
      </w:r>
    </w:p>
    <w:bookmarkEnd w:id="166"/>
    <w:bookmarkStart w:name="z1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442396,3 мың теңге;</w:t>
      </w:r>
    </w:p>
    <w:bookmarkEnd w:id="167"/>
    <w:bookmarkStart w:name="z1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8"/>
    <w:bookmarkStart w:name="z1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69"/>
    <w:bookmarkStart w:name="z1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70"/>
    <w:bookmarkStart w:name="z1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71"/>
    <w:bookmarkStart w:name="z1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2"/>
    <w:bookmarkStart w:name="z1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41-тармақ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2023 жылға арналған Ұзынкөл ауылдық округінің бюджетінде аудандық бюджеттен берілетін субвенция көлемі 88128,0 мың теңге сомасында көзделгені ескерілсін.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Ұзынкөл ауылдық округінің бюджетінен аудандық бюджетке бюджеттік алып қоюлар көзделмеген.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Ұзынкөл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Осы шешім 2023 жылғы 1 қаңтардан бастап қолданысқа енгізіледі.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 және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Займулдынова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"29" желтоқсан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Бауман ауылының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Ершов ауылдық округінің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21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Киров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3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Новопокров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4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Новопокров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4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5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Обаған ауылдық округінің бюджеті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5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6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Обаған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6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Пресногорьков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7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7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Ряжск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8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қосымша</w:t>
            </w:r>
          </w:p>
        </w:tc>
      </w:tr>
    </w:tbl>
    <w:bookmarkStart w:name="z29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9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Сатай ауылының бюджеті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30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30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1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Троебратское ауылының бюджеті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3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3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2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Федоров ауылдық округінің бюджеті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3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Ұзынкөл ауылдық округінің бюджеті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5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