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8654" w14:textId="c238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ішкі саясат бөлімі" мемлекеттік мекемесі Ережесін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5 желтоқсандағы № 208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 әкімдігінің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 әкімдігінің ішкі саясат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жолдауын;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Ұзынкөл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қаулысмен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"Ұзынкөл ауданының ішкі саясат бөлімі" мемлекеттік мекемесі (бұдан әрі - Бөлім) ішкі саясат саласындағы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Бөлімнің ведомствосы бар:</w:t>
      </w:r>
    </w:p>
    <w:bookmarkEnd w:id="10"/>
    <w:bookmarkStart w:name="z20" w:id="11"/>
    <w:p>
      <w:pPr>
        <w:spacing w:after="0"/>
        <w:ind w:left="0"/>
        <w:jc w:val="both"/>
      </w:pPr>
      <w:r>
        <w:rPr>
          <w:rFonts w:ascii="Times New Roman"/>
          <w:b w:val="false"/>
          <w:i w:val="false"/>
          <w:color w:val="000000"/>
          <w:sz w:val="28"/>
        </w:rPr>
        <w:t>
      "Ұзынкөл ауданы ішкі саясат бөлімінің "Ұзынкөл ауданының жастар ресурстық орталығы" коммуналдық мемлекеттік мекемесі.</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"Ұзынкөл ауданының ішкі саясат бөлімі" мемлекеттік мекемесінің құрылымы мен штат санының лимиті Қазақстан Республикасы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Қостанай облысы, Ұзынкөл ауданы, Ұзынкөл ауылы, Мүсрепова көшесі, № 14, индексі 111800.</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Бөлімінің қызметiн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Бөлімге кәсiпкерлiк субъектiлерімен бөлімнің өкілеттіктері болып табылатын мiндеттердi орындау тұрғысынан шарттық карым-қатынас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кірісің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мәслихаттың, әкімдіктің және аудан әкімінің актілері мен тапсырмаларына сәйкес ауданда Бөлімінің құзыретіне жататын мәселелер бойынша мемлекеттің ішкі саясатын жергілікті мемлекеттік басқару органдарының орындауын қамтамасыз ету және жүзеге асыру;</w:t>
      </w:r>
    </w:p>
    <w:bookmarkEnd w:id="25"/>
    <w:bookmarkStart w:name="z35" w:id="26"/>
    <w:p>
      <w:pPr>
        <w:spacing w:after="0"/>
        <w:ind w:left="0"/>
        <w:jc w:val="both"/>
      </w:pPr>
      <w:r>
        <w:rPr>
          <w:rFonts w:ascii="Times New Roman"/>
          <w:b w:val="false"/>
          <w:i w:val="false"/>
          <w:color w:val="000000"/>
          <w:sz w:val="28"/>
        </w:rPr>
        <w:t>
      2) "Қазақстан – 2050" стратегиясының негізгі басымдықтарын, Мемлекет басшысының Қазақстан халқына жыл сайынғы Жолдауларын, "Рухани жаңғыру" бағдарламасын іске асыруды және басқа да стратегиялық құжаттарды түсіндіру және насихаттау;</w:t>
      </w:r>
    </w:p>
    <w:bookmarkEnd w:id="26"/>
    <w:bookmarkStart w:name="z36" w:id="27"/>
    <w:p>
      <w:pPr>
        <w:spacing w:after="0"/>
        <w:ind w:left="0"/>
        <w:jc w:val="both"/>
      </w:pPr>
      <w:r>
        <w:rPr>
          <w:rFonts w:ascii="Times New Roman"/>
          <w:b w:val="false"/>
          <w:i w:val="false"/>
          <w:color w:val="000000"/>
          <w:sz w:val="28"/>
        </w:rPr>
        <w:t>
      3) ішкі саяси тұрақтылықты, қоғамдық келісім мен жалпы ұлттық бірлікті, азаматтық бірегейлік пен патриотизмді нығайту жөніндегі жұмысты ұйымдастыру және үйлестіру, қоғамды жаңғыртуға жәрдемдесу, аудандағы конфессияаралық және ұлтаралық келісімді реттеу;</w:t>
      </w:r>
    </w:p>
    <w:bookmarkEnd w:id="27"/>
    <w:bookmarkStart w:name="z37" w:id="28"/>
    <w:p>
      <w:pPr>
        <w:spacing w:after="0"/>
        <w:ind w:left="0"/>
        <w:jc w:val="both"/>
      </w:pPr>
      <w:r>
        <w:rPr>
          <w:rFonts w:ascii="Times New Roman"/>
          <w:b w:val="false"/>
          <w:i w:val="false"/>
          <w:color w:val="000000"/>
          <w:sz w:val="28"/>
        </w:rPr>
        <w:t xml:space="preserve">
      4) Қазақстан Республикасының Мемлекеттік рәміздерін насихаттау, ауданның мемлекеттік мекемелері мен кәсіпорындарында, халықтың оларды қолдану, орналастыру және пайдалану тұрғысынан "Қазақстан Республикасының Мемлекеттік рәміздері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сақтау жөніндегі жұмысы;</w:t>
      </w:r>
    </w:p>
    <w:bookmarkEnd w:id="28"/>
    <w:bookmarkStart w:name="z38" w:id="29"/>
    <w:p>
      <w:pPr>
        <w:spacing w:after="0"/>
        <w:ind w:left="0"/>
        <w:jc w:val="both"/>
      </w:pPr>
      <w:r>
        <w:rPr>
          <w:rFonts w:ascii="Times New Roman"/>
          <w:b w:val="false"/>
          <w:i w:val="false"/>
          <w:color w:val="000000"/>
          <w:sz w:val="28"/>
        </w:rPr>
        <w:t>
      5) ауданда мемлекеттік жастар саясатын жүзеге асыруды үйлестіру;</w:t>
      </w:r>
    </w:p>
    <w:bookmarkEnd w:id="29"/>
    <w:bookmarkStart w:name="z39" w:id="30"/>
    <w:p>
      <w:pPr>
        <w:spacing w:after="0"/>
        <w:ind w:left="0"/>
        <w:jc w:val="both"/>
      </w:pPr>
      <w:r>
        <w:rPr>
          <w:rFonts w:ascii="Times New Roman"/>
          <w:b w:val="false"/>
          <w:i w:val="false"/>
          <w:color w:val="000000"/>
          <w:sz w:val="28"/>
        </w:rPr>
        <w:t>
      6) қоғамның демократиялық институттарын нығайтуға қатысу, ішкі саяси, конфессияаралық және этносаралық тұрақтылықты сақтауға бағытталған үкіметтік емес және кәсіподақ ұйымдарымен, саяси партиялармен, жастар, этно-мәдени, діни бірлестіктермен және өзге де қоғамдық ұйымдармен өзара іс-қимыл жасау;</w:t>
      </w:r>
    </w:p>
    <w:bookmarkEnd w:id="30"/>
    <w:bookmarkStart w:name="z40" w:id="31"/>
    <w:p>
      <w:pPr>
        <w:spacing w:after="0"/>
        <w:ind w:left="0"/>
        <w:jc w:val="both"/>
      </w:pPr>
      <w:r>
        <w:rPr>
          <w:rFonts w:ascii="Times New Roman"/>
          <w:b w:val="false"/>
          <w:i w:val="false"/>
          <w:color w:val="000000"/>
          <w:sz w:val="28"/>
        </w:rPr>
        <w:t>
      7) аудандық деңгейде мемлекеттік ақпараттық саясатты іске асыру, бұқаралық ақпарат құралдарымен өзара әрекеттесу;</w:t>
      </w:r>
    </w:p>
    <w:bookmarkEnd w:id="31"/>
    <w:bookmarkStart w:name="z41" w:id="32"/>
    <w:p>
      <w:pPr>
        <w:spacing w:after="0"/>
        <w:ind w:left="0"/>
        <w:jc w:val="both"/>
      </w:pPr>
      <w:r>
        <w:rPr>
          <w:rFonts w:ascii="Times New Roman"/>
          <w:b w:val="false"/>
          <w:i w:val="false"/>
          <w:color w:val="000000"/>
          <w:sz w:val="28"/>
        </w:rPr>
        <w:t>
      8) ұлттық және мемлекеттік мерекелерді, басқа да мерекелік іс-шараларды мерекелеу жөніндегі іс-шараларды өткізу бойынша жұмысты ұйымдастыру және үйлестіру;</w:t>
      </w:r>
    </w:p>
    <w:bookmarkEnd w:id="32"/>
    <w:bookmarkStart w:name="z42" w:id="33"/>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көзделген өзге де міндеттер болып табылады.</w:t>
      </w:r>
    </w:p>
    <w:bookmarkEnd w:id="33"/>
    <w:bookmarkStart w:name="z43" w:id="34"/>
    <w:p>
      <w:pPr>
        <w:spacing w:after="0"/>
        <w:ind w:left="0"/>
        <w:jc w:val="both"/>
      </w:pPr>
      <w:r>
        <w:rPr>
          <w:rFonts w:ascii="Times New Roman"/>
          <w:b w:val="false"/>
          <w:i w:val="false"/>
          <w:color w:val="000000"/>
          <w:sz w:val="28"/>
        </w:rPr>
        <w:t>
      14. Өкілеттіктері:</w:t>
      </w:r>
    </w:p>
    <w:bookmarkEnd w:id="34"/>
    <w:bookmarkStart w:name="z44" w:id="35"/>
    <w:p>
      <w:pPr>
        <w:spacing w:after="0"/>
        <w:ind w:left="0"/>
        <w:jc w:val="both"/>
      </w:pPr>
      <w:r>
        <w:rPr>
          <w:rFonts w:ascii="Times New Roman"/>
          <w:b w:val="false"/>
          <w:i w:val="false"/>
          <w:color w:val="000000"/>
          <w:sz w:val="28"/>
        </w:rPr>
        <w:t>
      1) құқықтары:</w:t>
      </w:r>
    </w:p>
    <w:bookmarkEnd w:id="35"/>
    <w:bookmarkStart w:name="z45" w:id="36"/>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ұйымдармен азаматтардан өз функцияларын орындауға қажетті ақпаратты сұратуға, Бөлімінің құзыретіне жататын мәселелерді дайындауға мемлекеттік органдармен өзгеде ұйымдардың қызметкерлерін тартуға, тиісті ұсыныстарды әзірлеу үшін уақытша жұмыс топтарын құру;</w:t>
      </w:r>
    </w:p>
    <w:bookmarkEnd w:id="36"/>
    <w:bookmarkStart w:name="z46" w:id="37"/>
    <w:p>
      <w:pPr>
        <w:spacing w:after="0"/>
        <w:ind w:left="0"/>
        <w:jc w:val="both"/>
      </w:pPr>
      <w:r>
        <w:rPr>
          <w:rFonts w:ascii="Times New Roman"/>
          <w:b w:val="false"/>
          <w:i w:val="false"/>
          <w:color w:val="000000"/>
          <w:sz w:val="28"/>
        </w:rPr>
        <w:t>
      заңнамада белгіленген жағдайларда және тәртіппен әкімшілік құқық бұзушылық туралы хаттамалар жасауға құқығы бар.</w:t>
      </w:r>
    </w:p>
    <w:bookmarkEnd w:id="37"/>
    <w:bookmarkStart w:name="z47" w:id="38"/>
    <w:p>
      <w:pPr>
        <w:spacing w:after="0"/>
        <w:ind w:left="0"/>
        <w:jc w:val="both"/>
      </w:pPr>
      <w:r>
        <w:rPr>
          <w:rFonts w:ascii="Times New Roman"/>
          <w:b w:val="false"/>
          <w:i w:val="false"/>
          <w:color w:val="000000"/>
          <w:sz w:val="28"/>
        </w:rPr>
        <w:t>
      2) міндеттері:</w:t>
      </w:r>
    </w:p>
    <w:bookmarkEnd w:id="38"/>
    <w:bookmarkStart w:name="z48" w:id="3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9"/>
    <w:bookmarkStart w:name="z49" w:id="40"/>
    <w:p>
      <w:pPr>
        <w:spacing w:after="0"/>
        <w:ind w:left="0"/>
        <w:jc w:val="both"/>
      </w:pPr>
      <w:r>
        <w:rPr>
          <w:rFonts w:ascii="Times New Roman"/>
          <w:b w:val="false"/>
          <w:i w:val="false"/>
          <w:color w:val="000000"/>
          <w:sz w:val="28"/>
        </w:rPr>
        <w:t>
      Бөлімнің құзыретіне жататын мәселелер бойынша аудан әкімдігі және (немесе) әкімінің шешімдері, өкімдері, қаулыларының жобаларын дайындауға қатысу;</w:t>
      </w:r>
    </w:p>
    <w:bookmarkEnd w:id="40"/>
    <w:bookmarkStart w:name="z50" w:id="41"/>
    <w:p>
      <w:pPr>
        <w:spacing w:after="0"/>
        <w:ind w:left="0"/>
        <w:jc w:val="both"/>
      </w:pPr>
      <w:r>
        <w:rPr>
          <w:rFonts w:ascii="Times New Roman"/>
          <w:b w:val="false"/>
          <w:i w:val="false"/>
          <w:color w:val="000000"/>
          <w:sz w:val="28"/>
        </w:rPr>
        <w:t>
      аудандағы қоғамдық-саяси жағдай, әлеуметтік-саяси үдерістер, этносаяси жағдай, конфессияаралық және этносаралық қатынастар мониторингі нәтижелері туралы әкімді және әкімдікті хабардар ету;</w:t>
      </w:r>
    </w:p>
    <w:bookmarkEnd w:id="41"/>
    <w:bookmarkStart w:name="z51" w:id="42"/>
    <w:p>
      <w:pPr>
        <w:spacing w:after="0"/>
        <w:ind w:left="0"/>
        <w:jc w:val="both"/>
      </w:pPr>
      <w:r>
        <w:rPr>
          <w:rFonts w:ascii="Times New Roman"/>
          <w:b w:val="false"/>
          <w:i w:val="false"/>
          <w:color w:val="000000"/>
          <w:sz w:val="28"/>
        </w:rPr>
        <w:t>
      аудан әкімінің саяси партиялар, діни және қоғамдық бірлестіктер, қорлар өкілдерімен өзара іс-қимылын қамтамасыз ету;</w:t>
      </w:r>
    </w:p>
    <w:bookmarkEnd w:id="42"/>
    <w:bookmarkStart w:name="z52" w:id="43"/>
    <w:p>
      <w:pPr>
        <w:spacing w:after="0"/>
        <w:ind w:left="0"/>
        <w:jc w:val="both"/>
      </w:pPr>
      <w:r>
        <w:rPr>
          <w:rFonts w:ascii="Times New Roman"/>
          <w:b w:val="false"/>
          <w:i w:val="false"/>
          <w:color w:val="000000"/>
          <w:sz w:val="28"/>
        </w:rPr>
        <w:t>
      бөлім құзыретіне кіретін мәселелер бойынша аудан әкімінің және басшылығының қатысуымен іс-шаралар өткізу;</w:t>
      </w:r>
    </w:p>
    <w:bookmarkEnd w:id="43"/>
    <w:bookmarkStart w:name="z53" w:id="4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аудан әкімі мен әкімдігінің актілері мен тапсырмаларын сапалы және уақытылы орындау.</w:t>
      </w:r>
    </w:p>
    <w:bookmarkEnd w:id="44"/>
    <w:bookmarkStart w:name="z54" w:id="45"/>
    <w:p>
      <w:pPr>
        <w:spacing w:after="0"/>
        <w:ind w:left="0"/>
        <w:jc w:val="both"/>
      </w:pPr>
      <w:r>
        <w:rPr>
          <w:rFonts w:ascii="Times New Roman"/>
          <w:b w:val="false"/>
          <w:i w:val="false"/>
          <w:color w:val="000000"/>
          <w:sz w:val="28"/>
        </w:rPr>
        <w:t>
      15. Функциялары:</w:t>
      </w:r>
    </w:p>
    <w:bookmarkEnd w:id="45"/>
    <w:bookmarkStart w:name="z55" w:id="46"/>
    <w:p>
      <w:pPr>
        <w:spacing w:after="0"/>
        <w:ind w:left="0"/>
        <w:jc w:val="both"/>
      </w:pPr>
      <w:r>
        <w:rPr>
          <w:rFonts w:ascii="Times New Roman"/>
          <w:b w:val="false"/>
          <w:i w:val="false"/>
          <w:color w:val="000000"/>
          <w:sz w:val="28"/>
        </w:rPr>
        <w:t>
      1) "Қазақстанның 2050" Стратегиясын, Қазақстан Республикасы Президентінің жыл сайынғы Қазақстан халқына жолдауларын, Рухани жаңғыру бағдарламасының және өзге де стратегиялық құжаттарын түсіндіру, насихаттау және іске асыру бойынша жұмысты ұйымдастыру және үйлестіру;</w:t>
      </w:r>
    </w:p>
    <w:bookmarkEnd w:id="46"/>
    <w:bookmarkStart w:name="z56" w:id="47"/>
    <w:p>
      <w:pPr>
        <w:spacing w:after="0"/>
        <w:ind w:left="0"/>
        <w:jc w:val="both"/>
      </w:pPr>
      <w:r>
        <w:rPr>
          <w:rFonts w:ascii="Times New Roman"/>
          <w:b w:val="false"/>
          <w:i w:val="false"/>
          <w:color w:val="000000"/>
          <w:sz w:val="28"/>
        </w:rPr>
        <w:t xml:space="preserve">
      2) Қазақстан Республикасының мемлекеттік рәміздерін насихаттау, мемлекеттік мекемелері мен кәсіпорындарда халықтың оларды қолдану, орналастыру және пайдалану үшін "Қазақстан Республикасының мемлекеттік рәміздері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сақтау бойынша мониторингті іске асыру, әкімшілік құқық бұзушылық туралы хаттамаларды құру үшін материалдарды жинау және дайындау;</w:t>
      </w:r>
    </w:p>
    <w:bookmarkEnd w:id="47"/>
    <w:bookmarkStart w:name="z57" w:id="48"/>
    <w:p>
      <w:pPr>
        <w:spacing w:after="0"/>
        <w:ind w:left="0"/>
        <w:jc w:val="both"/>
      </w:pPr>
      <w:r>
        <w:rPr>
          <w:rFonts w:ascii="Times New Roman"/>
          <w:b w:val="false"/>
          <w:i w:val="false"/>
          <w:color w:val="000000"/>
          <w:sz w:val="28"/>
        </w:rPr>
        <w:t>
      3) мемлекеттік жастар саясаты және жастар арасындағы патриотизм мен азаматтылықты дамыту бойынша іс-шаралар кешенінің іске асырылуын үйлестіру, ауданның жастар ұйымдарымен өзара қарым-қатынас жасау;</w:t>
      </w:r>
    </w:p>
    <w:bookmarkEnd w:id="48"/>
    <w:bookmarkStart w:name="z58" w:id="49"/>
    <w:p>
      <w:pPr>
        <w:spacing w:after="0"/>
        <w:ind w:left="0"/>
        <w:jc w:val="both"/>
      </w:pPr>
      <w:r>
        <w:rPr>
          <w:rFonts w:ascii="Times New Roman"/>
          <w:b w:val="false"/>
          <w:i w:val="false"/>
          <w:color w:val="000000"/>
          <w:sz w:val="28"/>
        </w:rPr>
        <w:t xml:space="preserve">
      4) мемлекеттік ақпараттық саясатты іске асыру, бұқаралық ақпарат кұралдарымен өзара қарым-қатынас жасау, олардың "Бұқаралық ақпарат құралдар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w:t>
      </w:r>
    </w:p>
    <w:bookmarkEnd w:id="49"/>
    <w:bookmarkStart w:name="z59" w:id="50"/>
    <w:p>
      <w:pPr>
        <w:spacing w:after="0"/>
        <w:ind w:left="0"/>
        <w:jc w:val="both"/>
      </w:pPr>
      <w:r>
        <w:rPr>
          <w:rFonts w:ascii="Times New Roman"/>
          <w:b w:val="false"/>
          <w:i w:val="false"/>
          <w:color w:val="000000"/>
          <w:sz w:val="28"/>
        </w:rPr>
        <w:t xml:space="preserve">
      5) аудандағы қоғамдық-саяси ахуалының зерттелуі мен талдауы, аудандағы саяси-әлеуметтік үрдістерінің, этносаяси жағдайының, конфессияаралық және этноаралық қарым-қатынастарының мониторингін іске асыру, әлеуметтік желілерде және Меңдіқара ауданы әкімдігінің ресми сайтында түсіндірмелерге жедел жауап беру, ауданда қоғамдық-саяси ахуалының реттелуі, "Діни қызметі және діни бірлестіктер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w:t>
      </w:r>
      <w:r>
        <w:rPr>
          <w:rFonts w:ascii="Times New Roman"/>
          <w:b w:val="false"/>
          <w:i w:val="false"/>
          <w:color w:val="000000"/>
          <w:sz w:val="28"/>
        </w:rPr>
        <w:t>Коммерциялық емес ұйымдар</w:t>
      </w:r>
      <w:r>
        <w:rPr>
          <w:rFonts w:ascii="Times New Roman"/>
          <w:b w:val="false"/>
          <w:i w:val="false"/>
          <w:color w:val="000000"/>
          <w:sz w:val="28"/>
        </w:rPr>
        <w:t>", "</w:t>
      </w:r>
      <w:r>
        <w:rPr>
          <w:rFonts w:ascii="Times New Roman"/>
          <w:b w:val="false"/>
          <w:i w:val="false"/>
          <w:color w:val="000000"/>
          <w:sz w:val="28"/>
        </w:rPr>
        <w:t>Қоғамдық бірлестіктер туралы</w:t>
      </w:r>
      <w:r>
        <w:rPr>
          <w:rFonts w:ascii="Times New Roman"/>
          <w:b w:val="false"/>
          <w:i w:val="false"/>
          <w:color w:val="000000"/>
          <w:sz w:val="28"/>
        </w:rPr>
        <w:t>", "</w:t>
      </w:r>
      <w:r>
        <w:rPr>
          <w:rFonts w:ascii="Times New Roman"/>
          <w:b w:val="false"/>
          <w:i w:val="false"/>
          <w:color w:val="000000"/>
          <w:sz w:val="28"/>
        </w:rPr>
        <w:t>Кәсіптік одақтар туралы</w:t>
      </w:r>
      <w:r>
        <w:rPr>
          <w:rFonts w:ascii="Times New Roman"/>
          <w:b w:val="false"/>
          <w:i w:val="false"/>
          <w:color w:val="000000"/>
          <w:sz w:val="28"/>
        </w:rPr>
        <w:t>", "</w:t>
      </w:r>
      <w:r>
        <w:rPr>
          <w:rFonts w:ascii="Times New Roman"/>
          <w:b w:val="false"/>
          <w:i w:val="false"/>
          <w:color w:val="000000"/>
          <w:sz w:val="28"/>
        </w:rPr>
        <w:t>Саяси партиялар</w:t>
      </w:r>
      <w:r>
        <w:rPr>
          <w:rFonts w:ascii="Times New Roman"/>
          <w:b w:val="false"/>
          <w:i w:val="false"/>
          <w:color w:val="000000"/>
          <w:sz w:val="28"/>
        </w:rPr>
        <w:t>", "</w:t>
      </w:r>
      <w:r>
        <w:rPr>
          <w:rFonts w:ascii="Times New Roman"/>
          <w:b w:val="false"/>
          <w:i w:val="false"/>
          <w:color w:val="000000"/>
          <w:sz w:val="28"/>
        </w:rPr>
        <w:t>Қазақстан Халқы Ассамблеясы туралы</w:t>
      </w:r>
      <w:r>
        <w:rPr>
          <w:rFonts w:ascii="Times New Roman"/>
          <w:b w:val="false"/>
          <w:i w:val="false"/>
          <w:color w:val="000000"/>
          <w:sz w:val="28"/>
        </w:rPr>
        <w:t>" Қазақстан Республикасының Заңдарын сақтау;</w:t>
      </w:r>
    </w:p>
    <w:bookmarkEnd w:id="50"/>
    <w:bookmarkStart w:name="z60" w:id="51"/>
    <w:p>
      <w:pPr>
        <w:spacing w:after="0"/>
        <w:ind w:left="0"/>
        <w:jc w:val="both"/>
      </w:pPr>
      <w:r>
        <w:rPr>
          <w:rFonts w:ascii="Times New Roman"/>
          <w:b w:val="false"/>
          <w:i w:val="false"/>
          <w:color w:val="000000"/>
          <w:sz w:val="28"/>
        </w:rPr>
        <w:t>
      6) мемлекеттік әлеуметтік тапсырысты іске асыруын ұйымдастыру және үйлестіру, кеңестердің үкіметтік емес ұйымдарының, Қазақстан халқы ассамблеясы қоғамдық келісімнің өзара қарым-қатынасы бойынша жұмыс;</w:t>
      </w:r>
    </w:p>
    <w:bookmarkEnd w:id="51"/>
    <w:bookmarkStart w:name="z61" w:id="52"/>
    <w:p>
      <w:pPr>
        <w:spacing w:after="0"/>
        <w:ind w:left="0"/>
        <w:jc w:val="both"/>
      </w:pPr>
      <w:r>
        <w:rPr>
          <w:rFonts w:ascii="Times New Roman"/>
          <w:b w:val="false"/>
          <w:i w:val="false"/>
          <w:color w:val="000000"/>
          <w:sz w:val="28"/>
        </w:rPr>
        <w:t>
      7) Аналар кеңесінің отбасындағы төзімділік мәселелері, "Мерейлі отбасы" Ұлттық байқаудағы аудандық турының жеңімпаздарды анықтау жөніндегі комиссиясы бойынша жұмысты ұйымдастыру;</w:t>
      </w:r>
    </w:p>
    <w:bookmarkEnd w:id="52"/>
    <w:bookmarkStart w:name="z62" w:id="53"/>
    <w:p>
      <w:pPr>
        <w:spacing w:after="0"/>
        <w:ind w:left="0"/>
        <w:jc w:val="both"/>
      </w:pPr>
      <w:r>
        <w:rPr>
          <w:rFonts w:ascii="Times New Roman"/>
          <w:b w:val="false"/>
          <w:i w:val="false"/>
          <w:color w:val="000000"/>
          <w:sz w:val="28"/>
        </w:rPr>
        <w:t>
      8) Ұлттық және мемлекеттік мерекелер, басқа мерекелік іс-шараларды мерекелеу бойынша іс-шаралар өткізу бойынша жұмысты ұйымдастыру және үйлестіру;</w:t>
      </w:r>
    </w:p>
    <w:bookmarkEnd w:id="53"/>
    <w:bookmarkStart w:name="z63" w:id="54"/>
    <w:p>
      <w:pPr>
        <w:spacing w:after="0"/>
        <w:ind w:left="0"/>
        <w:jc w:val="both"/>
      </w:pPr>
      <w:r>
        <w:rPr>
          <w:rFonts w:ascii="Times New Roman"/>
          <w:b w:val="false"/>
          <w:i w:val="false"/>
          <w:color w:val="000000"/>
          <w:sz w:val="28"/>
        </w:rPr>
        <w:t>
      9) Бөлімінің құзыретіне кіретін ұйымдастыру-әдістемелік және ғылыми-зерттемелік жұмыстарды, басқа да мемлекеттік мекемелермен бірлесе отырып орындау.</w:t>
      </w:r>
    </w:p>
    <w:bookmarkEnd w:id="54"/>
    <w:bookmarkStart w:name="z64" w:id="55"/>
    <w:p>
      <w:pPr>
        <w:spacing w:after="0"/>
        <w:ind w:left="0"/>
        <w:jc w:val="left"/>
      </w:pPr>
      <w:r>
        <w:rPr>
          <w:rFonts w:ascii="Times New Roman"/>
          <w:b/>
          <w:i w:val="false"/>
          <w:color w:val="000000"/>
        </w:rPr>
        <w:t xml:space="preserve"> 3. Мемелекеттік органның басшысының мәртебесі, өкілеттіктері</w:t>
      </w:r>
    </w:p>
    <w:bookmarkEnd w:id="55"/>
    <w:bookmarkStart w:name="z65" w:id="56"/>
    <w:p>
      <w:pPr>
        <w:spacing w:after="0"/>
        <w:ind w:left="0"/>
        <w:jc w:val="both"/>
      </w:pPr>
      <w:r>
        <w:rPr>
          <w:rFonts w:ascii="Times New Roman"/>
          <w:b w:val="false"/>
          <w:i w:val="false"/>
          <w:color w:val="000000"/>
          <w:sz w:val="28"/>
        </w:rPr>
        <w:t>
      16. Бөлімді басқаруды бірінші басшы жүзеге асырады, ол Бөліміге жүктелген міндеттердің орындалуына және оның өкілеттіктерін жүзеге асыруына дербес жауапты болады.</w:t>
      </w:r>
    </w:p>
    <w:bookmarkEnd w:id="56"/>
    <w:bookmarkStart w:name="z66" w:id="57"/>
    <w:p>
      <w:pPr>
        <w:spacing w:after="0"/>
        <w:ind w:left="0"/>
        <w:jc w:val="both"/>
      </w:pPr>
      <w:r>
        <w:rPr>
          <w:rFonts w:ascii="Times New Roman"/>
          <w:b w:val="false"/>
          <w:i w:val="false"/>
          <w:color w:val="000000"/>
          <w:sz w:val="28"/>
        </w:rPr>
        <w:t>
      17. Бөлімінің бірінші Қазақстан Республикасының заңнамасына сәйкес қызметке тағайындалады және лауазымнан босатылады.</w:t>
      </w:r>
    </w:p>
    <w:bookmarkEnd w:id="57"/>
    <w:bookmarkStart w:name="z67" w:id="58"/>
    <w:p>
      <w:pPr>
        <w:spacing w:after="0"/>
        <w:ind w:left="0"/>
        <w:jc w:val="both"/>
      </w:pPr>
      <w:r>
        <w:rPr>
          <w:rFonts w:ascii="Times New Roman"/>
          <w:b w:val="false"/>
          <w:i w:val="false"/>
          <w:color w:val="000000"/>
          <w:sz w:val="28"/>
        </w:rPr>
        <w:t>
      18. Бөлімнің бірінші басшысының өкілеттіктері:</w:t>
      </w:r>
    </w:p>
    <w:bookmarkEnd w:id="58"/>
    <w:bookmarkStart w:name="z68" w:id="59"/>
    <w:p>
      <w:pPr>
        <w:spacing w:after="0"/>
        <w:ind w:left="0"/>
        <w:jc w:val="both"/>
      </w:pPr>
      <w:r>
        <w:rPr>
          <w:rFonts w:ascii="Times New Roman"/>
          <w:b w:val="false"/>
          <w:i w:val="false"/>
          <w:color w:val="000000"/>
          <w:sz w:val="28"/>
        </w:rPr>
        <w:t>
      1) мемлекеттік мекемедегі жұмысты басқарады және жұмысты ұйымдастырады;</w:t>
      </w:r>
    </w:p>
    <w:bookmarkEnd w:id="59"/>
    <w:bookmarkStart w:name="z69" w:id="60"/>
    <w:p>
      <w:pPr>
        <w:spacing w:after="0"/>
        <w:ind w:left="0"/>
        <w:jc w:val="both"/>
      </w:pPr>
      <w:r>
        <w:rPr>
          <w:rFonts w:ascii="Times New Roman"/>
          <w:b w:val="false"/>
          <w:i w:val="false"/>
          <w:color w:val="000000"/>
          <w:sz w:val="28"/>
        </w:rPr>
        <w:t>
      2) мемлекеттік мекемеге жүктелген функциялары мен мәселелерінің орындалуына жеке жауапкершілік артуда;</w:t>
      </w:r>
    </w:p>
    <w:bookmarkEnd w:id="60"/>
    <w:bookmarkStart w:name="z70" w:id="61"/>
    <w:p>
      <w:pPr>
        <w:spacing w:after="0"/>
        <w:ind w:left="0"/>
        <w:jc w:val="both"/>
      </w:pPr>
      <w:r>
        <w:rPr>
          <w:rFonts w:ascii="Times New Roman"/>
          <w:b w:val="false"/>
          <w:i w:val="false"/>
          <w:color w:val="000000"/>
          <w:sz w:val="28"/>
        </w:rPr>
        <w:t>
      3) сыбайлас жемқорлықтың алдын алу бойынша шараларға қолданылмай қалған әрекеттерге жеке жауапкершілікке артылады;</w:t>
      </w:r>
    </w:p>
    <w:bookmarkEnd w:id="61"/>
    <w:bookmarkStart w:name="z71" w:id="62"/>
    <w:p>
      <w:pPr>
        <w:spacing w:after="0"/>
        <w:ind w:left="0"/>
        <w:jc w:val="both"/>
      </w:pPr>
      <w:r>
        <w:rPr>
          <w:rFonts w:ascii="Times New Roman"/>
          <w:b w:val="false"/>
          <w:i w:val="false"/>
          <w:color w:val="000000"/>
          <w:sz w:val="28"/>
        </w:rPr>
        <w:t>
      4) қызметтік құжаттамаға, бұйрықтарға қол қояды, қолданыстағы заңнамаға сәйкес өзге де ұйымдардармен өзара қарым-қатынаста мемлекеттік орган атынан өкілдік етеді;</w:t>
      </w:r>
    </w:p>
    <w:bookmarkEnd w:id="62"/>
    <w:bookmarkStart w:name="z72" w:id="63"/>
    <w:p>
      <w:pPr>
        <w:spacing w:after="0"/>
        <w:ind w:left="0"/>
        <w:jc w:val="both"/>
      </w:pPr>
      <w:r>
        <w:rPr>
          <w:rFonts w:ascii="Times New Roman"/>
          <w:b w:val="false"/>
          <w:i w:val="false"/>
          <w:color w:val="000000"/>
          <w:sz w:val="28"/>
        </w:rPr>
        <w:t>
      5) заңнамаға сәйкес қызметкерлерді жұмысқа қабылдайды, лауазымға тағайындап, лауазымдық міндеттемелерін реттейді;</w:t>
      </w:r>
    </w:p>
    <w:bookmarkEnd w:id="63"/>
    <w:bookmarkStart w:name="z73" w:id="64"/>
    <w:p>
      <w:pPr>
        <w:spacing w:after="0"/>
        <w:ind w:left="0"/>
        <w:jc w:val="both"/>
      </w:pPr>
      <w:r>
        <w:rPr>
          <w:rFonts w:ascii="Times New Roman"/>
          <w:b w:val="false"/>
          <w:i w:val="false"/>
          <w:color w:val="000000"/>
          <w:sz w:val="28"/>
        </w:rPr>
        <w:t>
      6) заңнамамен белгіленген тәртіпте марапаттайды және тәртіптік жаза қолдану мәселелерін шешеді;</w:t>
      </w:r>
    </w:p>
    <w:bookmarkEnd w:id="64"/>
    <w:bookmarkStart w:name="z74" w:id="65"/>
    <w:p>
      <w:pPr>
        <w:spacing w:after="0"/>
        <w:ind w:left="0"/>
        <w:jc w:val="both"/>
      </w:pPr>
      <w:r>
        <w:rPr>
          <w:rFonts w:ascii="Times New Roman"/>
          <w:b w:val="false"/>
          <w:i w:val="false"/>
          <w:color w:val="000000"/>
          <w:sz w:val="28"/>
        </w:rPr>
        <w:t>
      7) Қазақстан Республикасының қолданыстағы заңнамаға сәйкес мемлекеттік органдарда мемлекеттік мекеме ретінде ұсынады;</w:t>
      </w:r>
    </w:p>
    <w:bookmarkEnd w:id="65"/>
    <w:bookmarkStart w:name="z75" w:id="66"/>
    <w:p>
      <w:pPr>
        <w:spacing w:after="0"/>
        <w:ind w:left="0"/>
        <w:jc w:val="both"/>
      </w:pPr>
      <w:r>
        <w:rPr>
          <w:rFonts w:ascii="Times New Roman"/>
          <w:b w:val="false"/>
          <w:i w:val="false"/>
          <w:color w:val="000000"/>
          <w:sz w:val="28"/>
        </w:rPr>
        <w:t>
      8) азаматтар мен заңды тұлғалардың өкілдерін жеке қабылдау жүргізеді, жеке және заңды тұлғалардың өтініштерін заңнамамен белгіленген мерзімдерде қарайды, олар бойынша қажетті шараларды қабылдайды.</w:t>
      </w:r>
    </w:p>
    <w:bookmarkEnd w:id="66"/>
    <w:bookmarkStart w:name="z76" w:id="67"/>
    <w:p>
      <w:pPr>
        <w:spacing w:after="0"/>
        <w:ind w:left="0"/>
        <w:jc w:val="both"/>
      </w:pPr>
      <w:r>
        <w:rPr>
          <w:rFonts w:ascii="Times New Roman"/>
          <w:b w:val="false"/>
          <w:i w:val="false"/>
          <w:color w:val="000000"/>
          <w:sz w:val="28"/>
        </w:rPr>
        <w:t>
      Бөлімінің бірінші басшысы болмаған кезеңде оның өкілеттіктерін қолданыстағы занңамаға сәйкес оны алмастыратын тұлға орындайды.</w:t>
      </w:r>
    </w:p>
    <w:bookmarkEnd w:id="67"/>
    <w:bookmarkStart w:name="z77" w:id="68"/>
    <w:p>
      <w:pPr>
        <w:spacing w:after="0"/>
        <w:ind w:left="0"/>
        <w:jc w:val="left"/>
      </w:pPr>
      <w:r>
        <w:rPr>
          <w:rFonts w:ascii="Times New Roman"/>
          <w:b/>
          <w:i w:val="false"/>
          <w:color w:val="000000"/>
        </w:rPr>
        <w:t xml:space="preserve"> 4. Мемлекеттік органның мүлігі</w:t>
      </w:r>
    </w:p>
    <w:bookmarkEnd w:id="68"/>
    <w:bookmarkStart w:name="z78" w:id="69"/>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69"/>
    <w:bookmarkStart w:name="z79" w:id="70"/>
    <w:p>
      <w:pPr>
        <w:spacing w:after="0"/>
        <w:ind w:left="0"/>
        <w:jc w:val="both"/>
      </w:pPr>
      <w:r>
        <w:rPr>
          <w:rFonts w:ascii="Times New Roman"/>
          <w:b w:val="false"/>
          <w:i w:val="false"/>
          <w:color w:val="000000"/>
          <w:sz w:val="28"/>
        </w:rPr>
        <w:t>
      Бөлімінің мүлкі оған меншік иесі берген мүлік,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End w:id="70"/>
    <w:bookmarkStart w:name="z80" w:id="71"/>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1"/>
    <w:bookmarkStart w:name="z81" w:id="72"/>
    <w:p>
      <w:pPr>
        <w:spacing w:after="0"/>
        <w:ind w:left="0"/>
        <w:jc w:val="both"/>
      </w:pPr>
      <w:r>
        <w:rPr>
          <w:rFonts w:ascii="Times New Roman"/>
          <w:b w:val="false"/>
          <w:i w:val="false"/>
          <w:color w:val="000000"/>
          <w:sz w:val="28"/>
        </w:rPr>
        <w:t>
      21. Егер заңнамада өзгеше көзделмесе, Бөлім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72"/>
    <w:bookmarkStart w:name="z82" w:id="73"/>
    <w:p>
      <w:pPr>
        <w:spacing w:after="0"/>
        <w:ind w:left="0"/>
        <w:jc w:val="left"/>
      </w:pPr>
      <w:r>
        <w:rPr>
          <w:rFonts w:ascii="Times New Roman"/>
          <w:b/>
          <w:i w:val="false"/>
          <w:color w:val="000000"/>
        </w:rPr>
        <w:t xml:space="preserve"> 5. Мемлекеттiк органның қайта ұйымдастыру және тарату</w:t>
      </w:r>
    </w:p>
    <w:bookmarkEnd w:id="73"/>
    <w:bookmarkStart w:name="z83" w:id="74"/>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4"/>
    <w:bookmarkStart w:name="z84" w:id="75"/>
    <w:p>
      <w:pPr>
        <w:spacing w:after="0"/>
        <w:ind w:left="0"/>
        <w:jc w:val="both"/>
      </w:pPr>
      <w:r>
        <w:rPr>
          <w:rFonts w:ascii="Times New Roman"/>
          <w:b w:val="false"/>
          <w:i w:val="false"/>
          <w:color w:val="000000"/>
          <w:sz w:val="28"/>
        </w:rPr>
        <w:t>
      Бөлімінің ведомстволық бағынышты ұйым "Ұзынкөл ауданы ішкі саясат бөлімінің "Жастар ресурстық орталығы" коммуналдық мемлекеттік мекемесі болып табылады.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