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7c3e" w14:textId="23f7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2021 жылғы 29 желтоқсандағы № 97 "Ұзынкөл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13 қыркүйектегі № 173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аудандық мәслихатының "Ұзынкөл ауданы ауылдарының, ауылдық округтерінің 2022-2024 жылдарға арналған бюджеттері туралы" 2021 жылғы 29 желтоқсандағы № 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2022-2024 жылдарға арналған бюджеті тиісінше 1, 2 және 3 –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24212,0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23637,0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24212,0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2022-2024 жылдарға арналған бюджеті тиісінше 4, 5 және 6 – 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27357,0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3008,0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24349,0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29466,5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-2109,5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2109,5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Киров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24323,0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23499,0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25223,0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55667,9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2238,0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53380,9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57453,9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-1786,0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1786,0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144292,5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143582,5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144592,5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-0,0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Пресногорьков ауылдық округінің 2022-2024 жылдарға арналған бюджеті тиісінше 16, 17 және 18 - 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56298,0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–5024,0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51274,0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57412,0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-1114,0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1114,0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Троебратское ауылының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35906,0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2525,0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33381,0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36306,0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Федоров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43568,0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7382,0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36112,0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45946,0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-2378,0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2378,0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Ұзынкөл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210751,9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23674,0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187077,9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220381,9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9630,0 мың теңге.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Займулдынова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"13" қыркүйек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Бауман ауылының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аулдық округінің коммуналдік мүлкін баскару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6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Ершов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6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Киров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17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Новопокров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поселкелердегі, аулдық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18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Обаған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19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Пресногорьков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Ряжск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Троебратское ауылының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2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Федоров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bookmarkStart w:name="z23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Ұзынкөл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поселкелердегі,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