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fcb" w14:textId="1321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190 "Ұзынкөл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4 наурыздағы № 127 шешімі. Күші жойылды - Қостанай облысы Ұзынкөл ауданы мәслихатының 2026 жылғы 19 мамырдағы № 231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"2018 жылғы 19 наурыздағы № 197 "Ұзынкөл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7685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"Ұзынкөл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