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5113" w14:textId="5145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аудандық мәслихатының 2021 жылғы 29 желтоқсандағы № 97 "Ұзынкөл ауданы ауылдарының,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2022 жылғы 4 наурыздағы № 126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Ұзынкөл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Ұзынкөл аудандық мәслихатының "Ұзынкөл ауданы ауылдарының, ауылдық округтерінің 2022-2024 жылдарға арналған бюджеттері туралы" 2021 жылғы 29 желтоқсандағы № 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Обаған ауылдық округінің 2022-2024 жылдарға арналған бюджеті тиісінше 13, 14 және 15 - 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141232,0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710,0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140522,0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141532,0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Ұзынкөл ауылдық округінің 2022-2024 жылдарға арналған бюджеті тиісінше 31, 32 және 33 - қосымшаларға сәйкес, оның ішінде 2022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234855,8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23674,0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211181,8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235395,8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540,0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"4"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Бауман ауылының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"4"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Обаған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"4"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 қосымша</w:t>
            </w:r>
          </w:p>
        </w:tc>
      </w:tr>
    </w:tbl>
    <w:bookmarkStart w:name="z6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Ұзынкөл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