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8162" w14:textId="60e8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1 қарашадағы № 335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2023 жылға арналған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жиырма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ресми жарияланғанынан кейін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2023 жылға арналған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