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cc15" w14:textId="b5ec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2022 жылғы 16 мамырдағы № 154 "Инватакси қызметтерін алушылар санаттарын кеңейту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Бейімбет Майлин ауданы әкімдігінің 2022 жылғы 5 тамыздағы № 261 қаулысы</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 </w:t>
      </w:r>
      <w:r>
        <w:rPr>
          <w:rFonts w:ascii="Times New Roman"/>
          <w:b w:val="false"/>
          <w:i w:val="false"/>
          <w:color w:val="000000"/>
          <w:sz w:val="28"/>
        </w:rPr>
        <w:t>65-бабына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"Инватакси қызметтерін алушылар санаттарын кеңейту туралы" 2022 жылғы 16 мамырдағы № 154 </w:t>
      </w:r>
      <w:r>
        <w:rPr>
          <w:rFonts w:ascii="Times New Roman"/>
          <w:b w:val="false"/>
          <w:i w:val="false"/>
          <w:color w:val="000000"/>
          <w:sz w:val="28"/>
        </w:rPr>
        <w:t>қаулысының</w:t>
      </w:r>
      <w:r>
        <w:rPr>
          <w:rFonts w:ascii="Times New Roman"/>
          <w:b w:val="false"/>
          <w:i w:val="false"/>
          <w:color w:val="000000"/>
          <w:sz w:val="28"/>
        </w:rPr>
        <w:t xml:space="preserve"> (2022 жылғы 20 мамырда Қазақстан Республикасы нормативтiк құқықтық актiлерiнiң эталондық бақылау банкiнде жарияланған, Нормативтік құқықтық актілерді мемлекеттік тіркеу тізілімінде № 167925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қол қойылған күнінен бастап Бейімбет Майлин ауданы әкімдігінің интернет-ресурсында орналастыруды және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 қамтамасыз етсін. Қазақстан Республикасы Әділет министрлігі Қостанай облысы бойынша ресми жарияланғаннан кейін.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