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dd92" w14:textId="376d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Бейімбет Майлин ауданы Тобыл кентінің, ауылдық округтерінің 2023-2025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2022 жылғы 28 желтоқсандағы № 155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өзiн-өзi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 аудан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Тобыл кентінің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95 819,1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32 927,0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620,0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62 168,1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98 036,2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-2 217,1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2 217,1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Бейімбет Майлин ауданы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Тобыл кентінің бюджетінде аудандық бюджеттен берілетін субвенциялар көлемі 50 689,0 мың теңге сомасында көзделгені ескерілсін.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Асенкритов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73 058,2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10 756,0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62 302,2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73 058,3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Бейімбет Майлин ауданы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Асенкритов ауылдық округінің бюджетінде аудандық бюджеттен берілетін субвенциялар көлемі 32 482,0 мың теңге сомасында көзделгені ескерілсін.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Белинский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29 757,1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8 213,0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381,0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50,0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21 113,1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29 877,3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-120,2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120,2 мың теңге.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Бейімбет Майлин ауданы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Белинский ауылдық округінің бюджетінде аудандық бюджеттен берілетін субвенциялар көлемі 18 921,0 мың теңге сомасында көзделгені ескерілсін.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Калинин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256 853,8 мың теңге, оның ішінде: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17 338,0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239 515,8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260 825,5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-3 971,7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3 971,7 мың теңге.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Бейімбет Майлин ауданы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 жылға арналған Калинин ауылдық округінің бюджетінде аудандық бюджеттен берілетін субвенциялар көлемі 28 023,0 мың теңге сомасында көзделгені ескерілсін.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Майский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59 305,4 мың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11 540,0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47 765,4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59 305,4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-3 971,7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3 971,7 мың теңге.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Бейімбет Майлин ауданы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 жылға арналған Майский ауылдық округінің бюджетінде аудандық бюджеттен берілетін субвенциялар көлемі 28 249,0 мың теңге сомасында көзделгені ескерілсін.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Набережный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58 492,8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7 067,0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62,0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172,0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51 191,8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59 602,8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-1 110,0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1 110,0 мың теңге.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 жаңа редакцияда - Қостанай облысы Бейімбет Майлин ауданы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 жылға арналған Набережный ауылдық округінің бюджетінде аудандық бюджеттен берілетін субвенциялар көлемі 25 794,0 мың теңге сомасында көзделгені ескерілсін.</w:t>
      </w:r>
    </w:p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Новоильинов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208 534,2 мың теңге, оның ішінде: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12 969,0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170,0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195 395,2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210 907,3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-2 373,1 мың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2 373,1 мың теңге.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13-тармақ жаңа редакцияда - Қостанай облысы Бейімбет Майлин ауданы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2023 жылға арналған Новоильинов ауылдық округінің бюджетінде аудандық бюджеттен берілетін субвенциялар көлемі 31 237,0 мың теңге сомасында көзделгені ескерілсін.</w:t>
      </w:r>
    </w:p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Павлов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34 663,3 мың теңге, оның ішінде: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4 012,0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172,0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30 479,3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34 663,3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Бейімбет Майлин ауданы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2023 жылға арналған Павлов ауылдық округінің бюджетінде аудандық бюджеттен берілетін субвенциялар көлемі 26 710,0 мың теңге сомасында көзделгені ескерілсін.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Әйет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304 624,8 мың теңге, оның iшiнде: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35 109,0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269 315,8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306 260,7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-1 635,9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1 635,9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Бейімбет Майлин ауданы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2023 жылға арналған Әйет ауылдық округінің бюджетінде аудандық бюджеттен берілетін субвенциялар көлемі 74 545,0 мың теңге сомасында көзделгені ескерілсін.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Осы шешім 2023 жылдың 1 қаңтардан бастап қолданысқа енгізіледі.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13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Тобыл кентінің бюджеті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Бейімбет Майлин ауданы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</w:tbl>
    <w:bookmarkStart w:name="z14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Тобыл кентінің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3-қосымша </w:t>
            </w:r>
          </w:p>
        </w:tc>
      </w:tr>
    </w:tbl>
    <w:bookmarkStart w:name="z14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Тобыл кентінің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4-қосымша </w:t>
            </w:r>
          </w:p>
        </w:tc>
      </w:tr>
    </w:tbl>
    <w:bookmarkStart w:name="z15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Асенкритов ауылдық округінің бюджеті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Бейімбет Майлин ауданы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5-қосымша </w:t>
            </w:r>
          </w:p>
        </w:tc>
      </w:tr>
    </w:tbl>
    <w:bookmarkStart w:name="z15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Асенкритов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6-қосымша </w:t>
            </w:r>
          </w:p>
        </w:tc>
      </w:tr>
    </w:tbl>
    <w:bookmarkStart w:name="z16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Асенкритов ауылдық округінің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7-қосымша </w:t>
            </w:r>
          </w:p>
        </w:tc>
      </w:tr>
    </w:tbl>
    <w:bookmarkStart w:name="z16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Белинский ауылдық округінің бюджеті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Бейімбет Майлин ауданы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8-қосымша </w:t>
            </w:r>
          </w:p>
        </w:tc>
      </w:tr>
    </w:tbl>
    <w:bookmarkStart w:name="z17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Белинский ауылдық округінің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9-қосымша </w:t>
            </w:r>
          </w:p>
        </w:tc>
      </w:tr>
    </w:tbl>
    <w:bookmarkStart w:name="z17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Белинский ауылдық округінің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10-қосымша </w:t>
            </w:r>
          </w:p>
        </w:tc>
      </w:tr>
    </w:tbl>
    <w:bookmarkStart w:name="z18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Калинин ауылдық округінің бюджеті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Бейімбет Майлин ауданы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239 515,8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12-қосымша </w:t>
            </w:r>
          </w:p>
        </w:tc>
      </w:tr>
    </w:tbl>
    <w:bookmarkStart w:name="z18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Калинин ауылдық округінің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11-қосымша </w:t>
            </w:r>
          </w:p>
        </w:tc>
      </w:tr>
    </w:tbl>
    <w:bookmarkStart w:name="z19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Калинин ауылдық округінің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12-қосымша </w:t>
            </w:r>
          </w:p>
        </w:tc>
      </w:tr>
    </w:tbl>
    <w:bookmarkStart w:name="z19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Калинин ауылдық округінің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0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Майский ауылдық округінің бюджеті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Бейімбет Майлин ауданы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59 305,4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14-қосымша </w:t>
            </w:r>
          </w:p>
        </w:tc>
      </w:tr>
    </w:tbl>
    <w:bookmarkStart w:name="z20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Майский ауылдық округінің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15-қосымша </w:t>
            </w:r>
          </w:p>
        </w:tc>
      </w:tr>
    </w:tbl>
    <w:bookmarkStart w:name="z21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Майский ауылдық округінің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16-қосымша </w:t>
            </w:r>
          </w:p>
        </w:tc>
      </w:tr>
    </w:tbl>
    <w:bookmarkStart w:name="z21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Набережный ауылдық округінің бюджеті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Бейімбет Майлин ауданы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58 492,8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17-қосымша </w:t>
            </w:r>
          </w:p>
        </w:tc>
      </w:tr>
    </w:tbl>
    <w:bookmarkStart w:name="z22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Набережный ауылдық округінің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18-қосымша </w:t>
            </w:r>
          </w:p>
        </w:tc>
      </w:tr>
    </w:tbl>
    <w:bookmarkStart w:name="z22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Набережный ауылдық округінің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3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Новоильинов ауылдық округінің бюджеті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Бейімбет Майлин ауданы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20-қосымша </w:t>
            </w:r>
          </w:p>
        </w:tc>
      </w:tr>
    </w:tbl>
    <w:bookmarkStart w:name="z23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Новоильинов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4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Новоильинов ауылдық округінің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22-қосымша </w:t>
            </w:r>
          </w:p>
        </w:tc>
      </w:tr>
    </w:tbl>
    <w:bookmarkStart w:name="z24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Павлов ауылдық округінің бюджеті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Бейімбет Майлин ауданы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23-қосымша </w:t>
            </w:r>
          </w:p>
        </w:tc>
      </w:tr>
    </w:tbl>
    <w:bookmarkStart w:name="z25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Павлов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24-қосымша </w:t>
            </w:r>
          </w:p>
        </w:tc>
      </w:tr>
    </w:tbl>
    <w:bookmarkStart w:name="z25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Павлов ауылдық округінің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25-қосымша </w:t>
            </w:r>
          </w:p>
        </w:tc>
      </w:tr>
    </w:tbl>
    <w:bookmarkStart w:name="z26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Әйет ауылдық округінің бюджеті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Бейімбет Майлин ауданы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26-қосымша </w:t>
            </w:r>
          </w:p>
        </w:tc>
      </w:tr>
    </w:tbl>
    <w:bookmarkStart w:name="z26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Әйет ауылдық округінің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27-қосымша </w:t>
            </w:r>
          </w:p>
        </w:tc>
      </w:tr>
    </w:tbl>
    <w:bookmarkStart w:name="z27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Әйет ауылдық округінің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