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7f81d" w14:textId="0e7f8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2021 жылғы 29 желтоқсандағы № 79 "Бейімбет Майлин ауданы Тобыл кентінің, ауылдық округтерінің 2022-2024 жылдарға арналған бюджеттері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Бейімбет Майлин ауданы мәслихатының 2022 жылғы 28 қарашадағы № 147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Бейімбет Майлин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2021 жылғы 29 желтоқсандағы № 79 "Бейімбет Майлин ауданы Тобыл кентінің, ауылдық округтерінің 2022–2024 жылдарға арналған бюджеттері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Тобыл кентінің 2022-2024 жылдарға арналған бюджеті тиісінше 1, 2 және 3-қосымшаларға сәйкес, оның ішінде 2022 жылға мынадай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82 001,0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18 330,0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412,0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бойынша – 0,0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бойынша – 63 259,0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87 015,3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iшiнде: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0,0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0,0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-5 014,3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5 014,3 мың теңге.";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3-тармағы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Асенкритов ауылдық округінің 2022-2024 жылдарға арналған бюджеті тиісінше 4, 5 және 6 сәйкес, оның ішінде 2022 жылға мынадай көлемдерде бекітілсін: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39 752,8 мың теңге, оның ішінде: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9 654,0 мың теңге;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бойынша – 0,0 мың теңге;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бойынша – 30 098,8 мың теңге;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40 803,3 мың теңге;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iшiнде: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0,0 мың теңге;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0,0 мың теңге;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-1 050,5 мың теңге;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1 050,5 мың теңге.";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7-тармағы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Калинин ауылдық округінің 2022-2024 жылдарға арналған бюджеті тиісінше 10, 11 және 12-қосымшаларға сәйкес, оның ішінде 2022 жылға мынадай көлемдерде бекітілсін: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42 515,0 мың теңге, оның ішінде: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8 402,0 мың теңге;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бойынша – 0,0 мың теңге;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бойынша – 34 113,0 мың теңге;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43 932,1 мың теңге;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iшiнде: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0,0 мың теңге;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0,0 мың теңге;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-1 417,1 мың теңге;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1 417,1 мың теңге.";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9-тармағы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Майский ауылдық округінің 2022-2024 жылдарға арналған бюджеті тиісінше 13, 14 және 15-қосымшаларға сәйкес, оның ішінде 2022 жылға мынадай көлемдерде бекітілсін: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38 340,0 мың теңге, оның ішінде: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6 594,0 мың теңге;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1 722,0 мың теңге;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бойынша – 0,0 мың теңге;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бойынша – 30 024,0 мың теңге;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39 795,7 мың теңге;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iшiнде: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0,0 мың теңге;</w:t>
      </w:r>
    </w:p>
    <w:bookmarkEnd w:id="53"/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0,0 мың теңге;</w:t>
      </w:r>
    </w:p>
    <w:bookmarkEnd w:id="54"/>
    <w:bookmarkStart w:name="z5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55"/>
    <w:bookmarkStart w:name="z6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-1 455,7 мың теңге;</w:t>
      </w:r>
    </w:p>
    <w:bookmarkEnd w:id="56"/>
    <w:bookmarkStart w:name="z6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1 455,7 мың теңге.";</w:t>
      </w:r>
    </w:p>
    <w:bookmarkEnd w:id="57"/>
    <w:bookmarkStart w:name="z6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58"/>
    <w:bookmarkStart w:name="z6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Набережный ауылдық округінің 2022-2024 жылдарға арналған бюджеті тиісінше 16, 17 және 18-қосымшаларға сәйкес, оның ішінде 2022 жылға мынадай көлемдерде бекітілсін:</w:t>
      </w:r>
    </w:p>
    <w:bookmarkEnd w:id="59"/>
    <w:bookmarkStart w:name="z6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32 144,0 мың теңге, оның ішінде:</w:t>
      </w:r>
    </w:p>
    <w:bookmarkEnd w:id="60"/>
    <w:bookmarkStart w:name="z6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3 235,0 мың теңге;</w:t>
      </w:r>
    </w:p>
    <w:bookmarkEnd w:id="61"/>
    <w:bookmarkStart w:name="z6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31,0 мың теңге;</w:t>
      </w:r>
    </w:p>
    <w:bookmarkEnd w:id="62"/>
    <w:bookmarkStart w:name="z6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бойынша – 0,0 мың теңге;</w:t>
      </w:r>
    </w:p>
    <w:bookmarkEnd w:id="63"/>
    <w:bookmarkStart w:name="z6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бойынша – 28 878,0 мың теңге;</w:t>
      </w:r>
    </w:p>
    <w:bookmarkEnd w:id="64"/>
    <w:bookmarkStart w:name="z6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32 404,4 мың теңге;</w:t>
      </w:r>
    </w:p>
    <w:bookmarkEnd w:id="65"/>
    <w:bookmarkStart w:name="z7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iшiнде:</w:t>
      </w:r>
    </w:p>
    <w:bookmarkEnd w:id="66"/>
    <w:bookmarkStart w:name="z7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0,0 мың теңге;</w:t>
      </w:r>
    </w:p>
    <w:bookmarkEnd w:id="67"/>
    <w:bookmarkStart w:name="z7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0,0 мың теңге;</w:t>
      </w:r>
    </w:p>
    <w:bookmarkEnd w:id="68"/>
    <w:bookmarkStart w:name="z7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69"/>
    <w:bookmarkStart w:name="z7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-260,4 мың теңге;</w:t>
      </w:r>
    </w:p>
    <w:bookmarkEnd w:id="70"/>
    <w:bookmarkStart w:name="z7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260,4 мың теңге.";</w:t>
      </w:r>
    </w:p>
    <w:bookmarkEnd w:id="71"/>
    <w:bookmarkStart w:name="z7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13-тармағы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72"/>
    <w:bookmarkStart w:name="z7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Новоильинов ауылдық округінің 2022-2024 жылдарға арналған бюджеті тиісінше 19, 20 және 21-қосымшаларға сәйкес, оның ішінде 2022 жылға мынадай көлемдерде бекітілсін:</w:t>
      </w:r>
    </w:p>
    <w:bookmarkEnd w:id="73"/>
    <w:bookmarkStart w:name="z7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39 918,3 мың теңге, оның ішінде:</w:t>
      </w:r>
    </w:p>
    <w:bookmarkEnd w:id="74"/>
    <w:bookmarkStart w:name="z7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7 309,0 мың теңге;</w:t>
      </w:r>
    </w:p>
    <w:bookmarkEnd w:id="75"/>
    <w:bookmarkStart w:name="z8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76"/>
    <w:bookmarkStart w:name="z8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бойынша – 0,0 мың теңге;</w:t>
      </w:r>
    </w:p>
    <w:bookmarkEnd w:id="77"/>
    <w:bookmarkStart w:name="z8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бойынша – 32 609,3 мың теңге;</w:t>
      </w:r>
    </w:p>
    <w:bookmarkEnd w:id="78"/>
    <w:bookmarkStart w:name="z8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41 082,1 мың теңге;</w:t>
      </w:r>
    </w:p>
    <w:bookmarkEnd w:id="79"/>
    <w:bookmarkStart w:name="z8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iшiнде:</w:t>
      </w:r>
    </w:p>
    <w:bookmarkEnd w:id="80"/>
    <w:bookmarkStart w:name="z8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0,0 мың теңге;</w:t>
      </w:r>
    </w:p>
    <w:bookmarkEnd w:id="81"/>
    <w:bookmarkStart w:name="z8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0,0 мың теңге;</w:t>
      </w:r>
    </w:p>
    <w:bookmarkEnd w:id="82"/>
    <w:bookmarkStart w:name="z8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83"/>
    <w:bookmarkStart w:name="z8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-1 163,8 мың теңге;</w:t>
      </w:r>
    </w:p>
    <w:bookmarkEnd w:id="84"/>
    <w:bookmarkStart w:name="z8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1 163,8 мың теңге.";</w:t>
      </w:r>
    </w:p>
    <w:bookmarkEnd w:id="85"/>
    <w:bookmarkStart w:name="z9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15-тармағы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86"/>
    <w:bookmarkStart w:name="z9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Павлов ауылдық округінің 2022-2024 жылдарға арналған бюджеті тиісінше 22, 23 және 24-қосымшаларға сәйкес, оның ішінде 2022 жылға мынадай көлемдерде бекітілсін:</w:t>
      </w:r>
    </w:p>
    <w:bookmarkEnd w:id="87"/>
    <w:bookmarkStart w:name="z9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28 227,0 мың теңге, оның ішінде:</w:t>
      </w:r>
    </w:p>
    <w:bookmarkEnd w:id="88"/>
    <w:bookmarkStart w:name="z9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2 856,0 мың теңге;</w:t>
      </w:r>
    </w:p>
    <w:bookmarkEnd w:id="89"/>
    <w:bookmarkStart w:name="z9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90"/>
    <w:bookmarkStart w:name="z9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бойынша – 0,0 мың теңге;</w:t>
      </w:r>
    </w:p>
    <w:bookmarkEnd w:id="91"/>
    <w:bookmarkStart w:name="z9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бойынша – 25 371,0 мың теңге;</w:t>
      </w:r>
    </w:p>
    <w:bookmarkEnd w:id="92"/>
    <w:bookmarkStart w:name="z97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28 227,3 мың теңге;</w:t>
      </w:r>
    </w:p>
    <w:bookmarkEnd w:id="93"/>
    <w:bookmarkStart w:name="z98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iшiнде:</w:t>
      </w:r>
    </w:p>
    <w:bookmarkEnd w:id="94"/>
    <w:bookmarkStart w:name="z99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0,0 мың теңге;</w:t>
      </w:r>
    </w:p>
    <w:bookmarkEnd w:id="95"/>
    <w:bookmarkStart w:name="z100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0,0 мың теңге;</w:t>
      </w:r>
    </w:p>
    <w:bookmarkEnd w:id="96"/>
    <w:bookmarkStart w:name="z101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97"/>
    <w:bookmarkStart w:name="z102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-0,3 мың теңге;</w:t>
      </w:r>
    </w:p>
    <w:bookmarkEnd w:id="98"/>
    <w:bookmarkStart w:name="z103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0,3 мың теңге.";</w:t>
      </w:r>
    </w:p>
    <w:bookmarkEnd w:id="99"/>
    <w:bookmarkStart w:name="z104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17-тармағы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00"/>
    <w:bookmarkStart w:name="z105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Әйет ауылдық округінің 2022-2024 жылдарға арналған бюджеті тиісінше 25, 26 және 27-қосымшаларға сәйкес, оның ішінде 2022 жылға мынадай көлемдерде бекітілсін:</w:t>
      </w:r>
    </w:p>
    <w:bookmarkEnd w:id="101"/>
    <w:bookmarkStart w:name="z106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169 581,2 мың теңге, оның iшiнде:</w:t>
      </w:r>
    </w:p>
    <w:bookmarkEnd w:id="102"/>
    <w:bookmarkStart w:name="z107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22 565, мың теңге;</w:t>
      </w:r>
    </w:p>
    <w:bookmarkEnd w:id="103"/>
    <w:bookmarkStart w:name="z108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22,0 мың теңге;</w:t>
      </w:r>
    </w:p>
    <w:bookmarkEnd w:id="104"/>
    <w:bookmarkStart w:name="z109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бойынша – 0,0 мың теңге;</w:t>
      </w:r>
    </w:p>
    <w:bookmarkEnd w:id="105"/>
    <w:bookmarkStart w:name="z110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бойынша – 146 994,2 мың теңге;</w:t>
      </w:r>
    </w:p>
    <w:bookmarkEnd w:id="106"/>
    <w:bookmarkStart w:name="z111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179 469,8 мың теңге;</w:t>
      </w:r>
    </w:p>
    <w:bookmarkEnd w:id="107"/>
    <w:bookmarkStart w:name="z112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iшiнде:</w:t>
      </w:r>
    </w:p>
    <w:bookmarkEnd w:id="108"/>
    <w:bookmarkStart w:name="z113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0,0 мың теңге;</w:t>
      </w:r>
    </w:p>
    <w:bookmarkEnd w:id="109"/>
    <w:bookmarkStart w:name="z114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0,0 мың теңге;</w:t>
      </w:r>
    </w:p>
    <w:bookmarkEnd w:id="110"/>
    <w:bookmarkStart w:name="z115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11"/>
    <w:bookmarkStart w:name="z116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-9 888,6 мың теңге;</w:t>
      </w:r>
    </w:p>
    <w:bookmarkEnd w:id="112"/>
    <w:bookmarkStart w:name="z117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9 888,6 мың теңге.";</w:t>
      </w:r>
    </w:p>
    <w:bookmarkEnd w:id="113"/>
    <w:bookmarkStart w:name="z118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25 -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8 -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14"/>
    <w:bookmarkStart w:name="z119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жылдың 1 қаңтардан бастап қолданысқа енгізіледі.</w:t>
      </w:r>
    </w:p>
    <w:bookmarkEnd w:id="1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Сапабеков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"28"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79 шешіміне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129" w:id="1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Тобыл кентінің бюджеті</w:t>
      </w:r>
    </w:p>
    <w:bookmarkEnd w:id="1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14 167,0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63 259,0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63 259,0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63 259,0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87 015,3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57 426,7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57 426,7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57 426,7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57 426,7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11 954,2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4 319,8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-5 014,3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5 014,3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"28"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79 шешіміне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138" w:id="1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Асенкритов ауылдық округінің бюджеті</w:t>
      </w:r>
    </w:p>
    <w:bookmarkEnd w:id="1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39 752,8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9 133,0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30 098,8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30 098,8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30 098,8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40 803,3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32 271,0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32 271,0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32 271,0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32 271,0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4 929,2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4 929,2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4 929,2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3 427,4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1 501,8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-1 050,5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1 050,5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"28"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10-қосымша</w:t>
            </w:r>
          </w:p>
        </w:tc>
      </w:tr>
    </w:tbl>
    <w:bookmarkStart w:name="z147" w:id="1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Калинин ауылдық округінің бюджеті</w:t>
      </w:r>
    </w:p>
    <w:bookmarkEnd w:id="1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42 515,0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8 402,0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34 113,0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34 113,0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34 113,0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43 932,1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34 224,3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34 224,3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34 224,3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34 224,3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6 607,7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6 607,7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6 607,7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- 1417,1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1 417,1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"28"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79 шешіміне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13-қосымша</w:t>
            </w:r>
          </w:p>
        </w:tc>
      </w:tr>
    </w:tbl>
    <w:bookmarkStart w:name="z156" w:id="1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Майский ауылдық округінің бюджеті</w:t>
      </w:r>
    </w:p>
    <w:bookmarkEnd w:id="1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38 340,0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39 795,7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31 875,5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31 875,5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31 875,5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31 875,5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3 187,8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3 187,8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3 187,8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2 474,0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2 432,0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2 432,0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2 432,0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2 432,0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-1 455,7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1 455,7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"28"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16-қосымша</w:t>
            </w:r>
          </w:p>
        </w:tc>
      </w:tr>
    </w:tbl>
    <w:bookmarkStart w:name="z165" w:id="1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Набережный ауылдық округінің бюджеті</w:t>
      </w:r>
    </w:p>
    <w:bookmarkEnd w:id="1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28 878,0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28 878,0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28 878,0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32 404,4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26 161,4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26 161,4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26 161,4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26 161,4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4 642,8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4 642,8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4 642,8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1 666,8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"28"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79 шешіміне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19-қосымша</w:t>
            </w:r>
          </w:p>
        </w:tc>
      </w:tr>
    </w:tbl>
    <w:bookmarkStart w:name="z174" w:id="1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Новоильинов ауылдық округінің бюджеті</w:t>
      </w:r>
    </w:p>
    <w:bookmarkEnd w:id="1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39 918,3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32 609,3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32 609,3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32 609,3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41 082,1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32 721,2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32 721,2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32 721,2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32 721,2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5 464,1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5 464,1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5 464,1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4 774,3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2 896,7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2 896,7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-1 163,8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1 163,8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"28"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79 шешіміне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22-қосымша</w:t>
            </w:r>
          </w:p>
        </w:tc>
      </w:tr>
    </w:tbl>
    <w:bookmarkStart w:name="z183" w:id="1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Павлов ауылдық округінің бюджеті</w:t>
      </w:r>
    </w:p>
    <w:bookmarkEnd w:id="1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28 227,0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25 371,0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25 371,0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25 371,0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28 227,3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23 448,2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23 448,2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23 448,2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23 448,2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1 938,8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1 938,8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1 938,8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"28"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79 шешіміне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25-қосымша</w:t>
            </w:r>
          </w:p>
        </w:tc>
      </w:tr>
    </w:tbl>
    <w:bookmarkStart w:name="z192" w:id="1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Әйет ауылдық округінің бюджеті</w:t>
      </w:r>
    </w:p>
    <w:bookmarkEnd w:id="1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169 581,2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146 994,2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146 994,2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146 994,2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179 469,8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48 851,0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48 851,0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48 851,0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48 851,0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42 124,0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42 124,0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42 124,0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3 724,6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21 384,4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80 391,7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80 391,7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80 391,7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38 016,5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42 375,2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-9 888,6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9 888,6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