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f07" w14:textId="794a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348 "Қостанай облысы Бейімбет Майлин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101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Майский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