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3670" w14:textId="f763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Комсомол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желтоқсандағы № 256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Комсомол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90 647,8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5 806,4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84 841,4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90 963,3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315,5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Комсомол ауылдық округінің бюджетінде аудандық бюджеттен берілетін субвенциялардың көлемі 26 775,0 мың теңге сомасында көзделгені ескерілсін.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Комсомол ауылдық округінің бюджетінде аудандық бюджетке бюджеттік алып қоюлардың көлемдері көзделмегені ескерілсін.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2023 жылға арналған бюджеті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5 279,7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90 963,3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55 112,5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