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27b2e" w14:textId="9527b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Сарыкөл ауданы Златоуст ауылының 2023-2025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2022 жылғы 30 желтоқсандағы № 253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ауданы Златоуст ауылының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26 468,0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8 962,0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17 506,0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28 888,3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- 2 420,3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2 420,3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2 420,3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Сарыкөл ауданы мәслихатының 24.04.2023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Сарыкөл ауданы Златоуст ауылының бюджетінде аудандық бюджеттен берілетін субвенциялар көлемі 17 506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Сарыкөл ауданы Златоуст ауылының бюджетінде аудандық бюджетке бюджеттік алып қою көлемі көзделмегені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Златоуст ауылының 2023 жылға арналған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Сарыкөл ауданы мәслихатының 24.04.2023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 кесалынатын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кесалынатын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 тынішкі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28 888,3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 зету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"30" желоқсандағы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Златоуст ауылының 2024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Златоуст ауылының 2025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