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34a" w14:textId="213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Барвиновка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Барвиновка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24 864,5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12 601,5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12 263,0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26 106,1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Сарыкөл ауданы Барвиновка ауылының бюджетінде аудандық бюджеттен берілетін субвенциялардың көлемі 9 263,0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Сарыкөл ауданы Барвиновка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