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f45c" w14:textId="ac2f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30 желтоқсандағы № 81 "Сарыкөл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желтоқсандағы № 228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2022-2024 жылдарға арналған аудандық бюджетi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26331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4 405 472,0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1 228 187,0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17 418,0 мың теңге,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6 875,0 мың теңге,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3 152 992,0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4 521 874,6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6 838,5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несиелеу – 41 350,5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несиені өтеу – 34 512,0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- 123 241,1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қолдану) – 123 241,1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41 350,5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31 012,0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112 902,6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4 521 874,6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