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7140dd" w14:textId="17140d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2022 жылғы 10 қаңтардағы № 89 "Қостанай облысы Сарыкөл ауданы Тағыл ауылдық округінің 2022-2024 жылдарға арналған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Сарыкөл ауданы мәслихатының 2022 жылғы 2 қарашадағы № 212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Сарыкөл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"Қостанай облысы Сарыкөл ауданы Тағыл ауылдық округінің 2022 – 2024 жылдарға арналған бюджеті туралы" 2022 жылғы 10 қаңтардағы № 89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Сарыкөл ауданы Тағыл ауылдық округінің 2022-2024 жылдарға арналған бюджеті тиісінше 1, 2 және 3-қосымшаларға сәйкес, оның ішінде 2022 жылға мынадай көлемдерде орындауға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28 159,9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3 727,9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24 432,0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28 611,1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-451,2 мың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451,2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пайдаланылатың қалдықтары – 451,2 мың тенге.";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Сарыкөл аудандық мәслихаты хатшысының міндетін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Краснянская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"2"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"10"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2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Сарыкөл ауданы Тағыл ауылының 2022 жылға арналған бюджеті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28159,9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3727,9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1566,9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1566,9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1918,0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1829,0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реурстарды пайдаланған үшін түсетін түсімдер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24432,0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баскарудың жоғары тұрған органдарынан түсетін трансферттер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24432,0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28611,1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24523,4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24523,4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24523,4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24523,4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2682,6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2682,6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2682,6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1932,6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қаматамасыз ету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бюджеттіқ кредиттеу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-451,2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