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44d3" w14:textId="50f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94 "Қостанай облысы Сарыкөл ауданы Тимирязев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 қарашадағы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2022-2024 жылдарға арналған бюджеті туралы" 2022 жылғы 13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82 988,3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5 637,6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77 350,7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83 321,1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көздерінен салық салынбайтын табыстардан ұсталатын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