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efdc" w14:textId="f07e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85 "Қостанай облысы Сарыкөл ауданы Сарыкөл кентінің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8 қыркүйектегі № 193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2022-2024 жылдарға арналған бюджеті туралы" 2022 жылғы 10 қаңтардағы № 85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244 720,6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29 239,7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215 477,3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252 505,2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- 7 784,6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7 784,6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7 784,6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"8"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"10"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244 720,6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252 505,2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