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6ff4" w14:textId="9e86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81 "Сарыкөл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19 шілдедегі № 183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2022-2024 жылдарға арналған аудандық бюджетi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26331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–4 416 397,5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1 258 187,0 мың теңге,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17 418,0 мың теңге,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6 873,1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3 133 919,4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–4 532 800,1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2 244,0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36 756,0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34 512,0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- 118 646,6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118 646,6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36 756,0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31 012,0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112 902,6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"19"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- 118 646,6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"19"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374 839,7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