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25be" w14:textId="378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147 "Сарыкөл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наурыздағы № 140 шешімі. Жойылды - Қостанай облысы Сарыкөл ауданы мәслихатының 2023 жылғы 11 мамырдағы № 34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мәслихатының 11.05.2023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"Сарыкөл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ұйымдастыру-бақылау және кадрлармен жұмыс бөлімінің басшысымен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