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991a" w14:textId="4a59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19 қаңтардағы № 101 "Қостанай облысы Сарыкөл ауданы Урожайное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2022-2024 жылдарға арналған бюджеті туралы" 2022 жылғы 19 қаңтардағы №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17 825,0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18 064,5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239,5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