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e6af" w14:textId="239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95 "Қостанай облысы Сарыкөл ауданы Большие Дубравы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2022-2024 жылдарға арналған бюджеті туралы" 2022 жылғы 13 қаңтардағы № 95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20 728,0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1 601,0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19 127,0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20 902,7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