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c568" w14:textId="900c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14 қыркүйектегі № 360 "Қостанай облысы Сарыкөл ауданы Барвиновка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2022 жылғы 18 ақпандағы № 122 шешімі. Жойылды - Қостанай облысы Сарыкөл ауданы мәслихатының 2023 жылғы 25 қыркүйектегі № 60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Сарыкөл ауданы мәслихатының 25.09.2023 </w:t>
      </w:r>
      <w:r>
        <w:rPr>
          <w:rFonts w:ascii="Times New Roman"/>
          <w:b w:val="false"/>
          <w:i w:val="false"/>
          <w:color w:val="ff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Сарыкөл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Сарыкөл ауданы Барвиновка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2020 жылғы 14 қыркүйектегі № 360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9456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Сарыкөл ауданы Барвиновка ауылының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 Барвиновка ауылының жергілікті қоғамдастығының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 Барвиновка ауылының жергілікті қоғамдастығының жиынына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 w:id="6"/>
    <w:p>
      <w:pPr>
        <w:spacing w:after="0"/>
        <w:ind w:left="0"/>
        <w:jc w:val="left"/>
      </w:pPr>
      <w:r>
        <w:rPr>
          <w:rFonts w:ascii="Times New Roman"/>
          <w:b/>
          <w:i w:val="false"/>
          <w:color w:val="000000"/>
        </w:rPr>
        <w:t xml:space="preserve"> Қостанай облысы Сарыкөл ауданы Барвиновка ауылының жергілікті қоғамдастығының бөлек жиындарын өткізудің қағидалары</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1. Осы Қостанай облысы Сарыкөл ауданы Барвиновка ауылының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Барвиновка ауылының ауылдар тұрғындарының жергілікті қоғамдастығының бөлек жиындарын өткізудің тәртібін белгілейді.</w:t>
      </w:r>
    </w:p>
    <w:bookmarkEnd w:id="8"/>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2" w:id="12"/>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2"/>
    <w:bookmarkStart w:name="z23"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3"/>
    <w:bookmarkStart w:name="z24"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5" w:id="15"/>
    <w:p>
      <w:pPr>
        <w:spacing w:after="0"/>
        <w:ind w:left="0"/>
        <w:jc w:val="both"/>
      </w:pPr>
      <w:r>
        <w:rPr>
          <w:rFonts w:ascii="Times New Roman"/>
          <w:b w:val="false"/>
          <w:i w:val="false"/>
          <w:color w:val="000000"/>
          <w:sz w:val="28"/>
        </w:rPr>
        <w:t>
      5. Жергілікті қоғамдастықтың бөлек жиынын Барвиновка ауылының әкімі шақырады және ұйымдастырады.</w:t>
      </w:r>
    </w:p>
    <w:bookmarkEnd w:id="15"/>
    <w:bookmarkStart w:name="z26"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Барвиновка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7" w:id="17"/>
    <w:p>
      <w:pPr>
        <w:spacing w:after="0"/>
        <w:ind w:left="0"/>
        <w:jc w:val="both"/>
      </w:pPr>
      <w:r>
        <w:rPr>
          <w:rFonts w:ascii="Times New Roman"/>
          <w:b w:val="false"/>
          <w:i w:val="false"/>
          <w:color w:val="000000"/>
          <w:sz w:val="28"/>
        </w:rPr>
        <w:t>
      7. Ауыл шегінде жергілікті қоғамдастық бөлек жиынын өткізуді Барвиновка ауылының әкімі ұйымдастырады.</w:t>
      </w:r>
    </w:p>
    <w:bookmarkEnd w:id="17"/>
    <w:bookmarkStart w:name="z28"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bookmarkEnd w:id="19"/>
    <w:bookmarkStart w:name="z30" w:id="20"/>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1" w:id="21"/>
    <w:p>
      <w:pPr>
        <w:spacing w:after="0"/>
        <w:ind w:left="0"/>
        <w:jc w:val="both"/>
      </w:pPr>
      <w:r>
        <w:rPr>
          <w:rFonts w:ascii="Times New Roman"/>
          <w:b w:val="false"/>
          <w:i w:val="false"/>
          <w:color w:val="000000"/>
          <w:sz w:val="28"/>
        </w:rPr>
        <w:t>
      9. Жергілікті қоғамдастықтың бөлек жиынын Барвиновка ауылының әкімі немесе ол уәкілеттік берген тұлға ашады.</w:t>
      </w:r>
    </w:p>
    <w:bookmarkEnd w:id="21"/>
    <w:bookmarkStart w:name="z32" w:id="22"/>
    <w:p>
      <w:pPr>
        <w:spacing w:after="0"/>
        <w:ind w:left="0"/>
        <w:jc w:val="both"/>
      </w:pPr>
      <w:r>
        <w:rPr>
          <w:rFonts w:ascii="Times New Roman"/>
          <w:b w:val="false"/>
          <w:i w:val="false"/>
          <w:color w:val="000000"/>
          <w:sz w:val="28"/>
        </w:rPr>
        <w:t>
      Барвиновка ауылының әкімі немесе ол уәкілеттік берген тұлға жергілікті қоғамдастық бөлек жиынының төрағасы болып табылады.</w:t>
      </w:r>
    </w:p>
    <w:bookmarkEnd w:id="22"/>
    <w:bookmarkStart w:name="z33"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4" w:id="2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мәслихаты бекіткен сандық құрамға сәйкес жергілікті қоғамдастық бөлек жиынына қатысушылар ұсынады.</w:t>
      </w:r>
    </w:p>
    <w:bookmarkEnd w:id="24"/>
    <w:bookmarkStart w:name="z35"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6"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Барвиновка ауылы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27"/>
    <w:p>
      <w:pPr>
        <w:spacing w:after="0"/>
        <w:ind w:left="0"/>
        <w:jc w:val="left"/>
      </w:pPr>
      <w:r>
        <w:rPr>
          <w:rFonts w:ascii="Times New Roman"/>
          <w:b/>
          <w:i w:val="false"/>
          <w:color w:val="000000"/>
        </w:rPr>
        <w:t xml:space="preserve"> Қостанай облысы Сарыкөл ауданы Барвиновка ауылының жергілікті қоғамдастығының жиындарына қатысу үшін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Барвиновка ауылының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Барвиновка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