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c1c9" w14:textId="9f9c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қаңтардағы № 312 "Қостанай облысы Сарыкөл ауданы Урожайное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119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Урожайное ауылы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2020 жылғы 13 қаңтардағы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8903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Урожайное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Урожайное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Урожайное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Урожайное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Урожайное ауылы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ауылы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Урожайное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Урожайное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Урожайное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Урожайное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Урожайное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Урожайное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