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eac4" w14:textId="47ee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10 сәуірдегі № 155 "Қостанай облысы Сарыкөл ауданы Веселоподол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117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Веселоподол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2018 жылғы 10 сәуірдегі № 155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7737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Веселоподол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Веселоподол ауылдық округінің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Веселоподол ауылдық округінің жергілікті қоғамдастығының жиынына қатысу үшін ауылдар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Веселоподол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Веселоподол ауылдық округінің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Веселоподол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Веселоподол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бөлек жергілікті қоғамдастық жиынын өткізуді Веселоподол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Веселоподол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Веселоподол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Веселоподол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Веселоподол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Веселоподол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Веселоподол ауылдық округінің Ананьевка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