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be4eb" w14:textId="ddbe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8 тамыздағы № 202 "Қостанай облысы Сарыкөл ауданы Сарыкөл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2022 жылғы 18 ақпандағы № 116 шешімі. Жойылды - Қостанай облысы Сарыкөл ауданы мәслихатының 2023 жылғы 25 қыркүйектегі № 60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Сарыкөл ауданы мәслихатының 25.09.2023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Сарыкөл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"Қостанай облысы Сарыкөл ауданы Сарыкөл кентінің бөлек жергілікті қоғамдастық жиындарын өткізудің қағидаларын және жергілікті қоғамдастық жиынына қатысу үшін кент тұрғындары өкілдерінің сандық құрамын бекіту туралы" 2014 жылғы 8 тамыздағы № 202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Сарыкөл ауданы Сарыкөл кентінің жергілікті қоғамдастығының бөлек жиындарын өткізудің қағидаларын және жергілікті қоғамдастық жиынына қатысу үшін кент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Сарыкөл кентінің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Сарыкөл ауданы Сарыкөл кентінің жергілікті қоғамдастығының жиынына қатысу үшін кент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қоғамдастығының бөлек жиындарын өткізудің қағидалары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Сарыкөл ауданы Сарыкөл кентінің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Сарыкөл кенті тұрғындарының жергілікті қоғамдастығының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кент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бөлек жергілікті қоғамдастық жиыны – кент тұрғындарының (жергілікті қоғамдастық мүшелерінің)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кенттің аумағы учаскелерге (көшелер)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Сарыкөл кентінің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Сарыкөл кентінің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Кент шегінде жергілікті қоғамдастық бөлек жиынын өткізуді Сарыкөл кентінің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Сарыкөл кентінің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Сарыкөл кентінің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жиынына қатысу үшін кент тұрғындары өкілдерінің кандидатураларын аудандық мәслихаты бекіткен сандық құрамға сәйкес жергілікті қоғамдастық бөлек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Сарыкөл кенті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27"/>
    <w:p>
      <w:pPr>
        <w:spacing w:after="0"/>
        <w:ind w:left="0"/>
        <w:jc w:val="left"/>
      </w:pPr>
      <w:r>
        <w:rPr>
          <w:rFonts w:ascii="Times New Roman"/>
          <w:b/>
          <w:i w:val="false"/>
          <w:color w:val="000000"/>
        </w:rPr>
        <w:t xml:space="preserve"> Қостанай облысы Сарыкөл ауданы Сарыкөл кентінің жергілікті қоғамдастығының жиындарына қатысу үшін кент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Сарыкөл кентінің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