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d32c" w14:textId="372d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25 маусымдағы № 182 "Қостанай облысы Сарыкөл ауданы Севастополь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2022 жылғы 18 ақпандағы № 113 шешімі. Жойылды - Қостанай облысы Сарыкөл ауданы мәслихатының 2023 жылғы 25 қыркүйектегі № 60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Сарыкөл ауданы мәслихатының 25.09.2023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Сарыкөл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Сарыкөл ауданы Севастополь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25 маусымдағы № 182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4946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Сарыкөл ауданы Севастополь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Севастополь ауылдық округінің жергілікті қоғамдастығының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Севастополь ауылдық округінің жергілікті қоғамдастығының жиынына қатысу үшін ауылдар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Қостанай облысы Сарыкөл ауданы Севастополь ауылдық округінің жергілікті қоғамдастығының бөлек жиындарын өткізудің қағидалары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Сарыкөл ауданы Севастополь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Севастополь ауылдық округінің ауылдар тұрғындарының жергілікті қоғамдастығының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Севастополь ауылдық округінің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Севастополь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жергілікті қоғамдастық бөлек жиынын өткізуді Севастополь ауылдық округінің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Севастополь ауылдық округінің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Севастополь ауылдық округінің әкімі немесе ол уәкілеттік берген тұлға жергілікті қоғамдастық бөлек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жергілікті қоғамдастық бөлек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Севастополь ауылдық округі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27"/>
    <w:p>
      <w:pPr>
        <w:spacing w:after="0"/>
        <w:ind w:left="0"/>
        <w:jc w:val="left"/>
      </w:pPr>
      <w:r>
        <w:rPr>
          <w:rFonts w:ascii="Times New Roman"/>
          <w:b/>
          <w:i w:val="false"/>
          <w:color w:val="000000"/>
        </w:rPr>
        <w:t xml:space="preserve"> Қостанай облысы Сарыкөл ауданы Севастополь ауылдық округінің жергілікті қоғамдастығының жиындарына қатысу үшін ауылдар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ауылдар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Севастополь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Дубинка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Ленинградское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Вишневка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