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3567" w14:textId="a8e3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Барвиновка ауылының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13 қаңтардағы № 96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Барвиновка ауылының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80 063,8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4 877,6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75 186,2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80 200,4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136,6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Қостанай облысы Сарыкөл ауданы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Сарыкөл ауданы Барвиновка ауылының бюджетінде аудандық бюджеттен берілетін субвенциялардың көлемі 19 208,0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Сарыкөл ауданы Барвиновка ауылының бюджетінде аудандық бюджетке бюджеттік алып қоюлардың көлемдері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"13"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Барвиновка ауылының 2022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80 063,8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"13"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Барвиновка ауылының 2023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"13"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Барвиновка ауылының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